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ATAS/601/2006 vom 22. Juni 2006</w:t>
      </w:r>
    </w:p>
    <w:p>
      <w:r>
        <w:t>GE Cour de justice, 2006-06-22, DE</w:t>
      </w:r>
    </w:p>
    <w:p>
      <w:r>
        <w:rPr>
          <w:b/>
        </w:rPr>
        <w:t xml:space="preserve">Quelle: </w:t>
      </w:r>
      <w:r>
        <w:t>https://mcp.opencaselaw.ch/entscheid/ge_gerichte_ATAS_601_2006</w:t>
      </w:r>
    </w:p>
    <w:p>
      <w:r>
        <w:t>FR: GE_GERICHTE ATAS/601/2006 du 22 juin 2006</w:t>
      </w:r>
    </w:p>
    <w:p>
      <w:r>
        <w:t>IT: GE_GERICHTE ATAS/601/2006 del 22 giugno 2006</w:t>
      </w:r>
    </w:p>
    <w:p>
      <w:pPr>
        <w:pStyle w:val="Heading2"/>
      </w:pPr>
      <w:r>
        <w:t>Volltext</w:t>
      </w:r>
    </w:p>
    <w:p>
      <w:r>
        <w:t>!"!!##$ %# !##%</w:t>
      </w:r>
    </w:p>
    <w:p>
      <w:r>
        <w:t>&amp; '&amp;( ()( &amp;( )' * + , !! - !##%</w:t>
      </w:r>
    </w:p>
    <w:p>
      <w:r>
        <w:t>!!!!!!!!!! "</w:t>
      </w:r>
    </w:p>
    <w:p>
      <w:r>
        <w:t>" ##</w:t>
      </w:r>
    </w:p>
    <w:p>
      <w:r>
        <w:t>$$ $</w:t>
      </w:r>
    </w:p>
    <w:p>
      <w:r>
        <w:t>$%"&amp;'( )*%+",-.)%/0//</w:t>
      </w:r>
    </w:p>
    <w:p>
      <w:r>
        <w:t>, "12</w:t>
      </w:r>
    </w:p>
    <w:p>
      <w:r>
        <w:t>3/0403055* 60346 ( .' /7 !!!!!!!!!! 2"2 1 8229 &amp; +"" 1+21" 92&amp;2"":"&amp;; "9"9"9 D1"&amp;&amp; D1"&amp;B&amp; D1"7 +E" "=1" " &gt;D1"% &gt; 1;DD: &amp; &amp; " &amp;1&amp;2 : !!!!!!!!!! &amp; "1"" + &amp; &gt;D1" " 1"" &amp; + 1" D1"&amp;7 )7 0/ D1"&amp; &amp;"2&amp;0*&gt; "&amp;0* "805507$&amp;1"%""20*&gt; D1"+2,92 D1" 1"" &amp; " 1+21" $"2+':1+"&amp;,I"055/7 " :&amp;&gt;"%0*"8055*%&amp;22 ;8B2 "A7 +"&amp;""&amp;"%&gt;; "A9&amp;;2 "2 &amp;1&amp; &amp; 1 &amp; ;27 "12 B ;2 ;2"" + &amp; 8 97 &amp;1 B; ; 055*%;2"&gt;"2"""&amp;27 ""+;("DD2+=&amp;; :181""+&amp;" :"1+21" 7=DB&amp;=11"M&amp;&gt;" &amp;22 "" 9&amp;&gt;"&amp;+2&amp;DD2+=&amp;7+""C6 2+;2""&amp;2+"&amp;&amp;29"&amp;87"DB; "B/-097-5+19'D9C+E2"111 "055*%"&gt;" &amp;7DB;";261(1B;"DD2:18 +"" &amp; 9 &gt;D1" &amp; &amp; " =D B " DD1"%; "+&amp;1""&amp;+""1""" :&gt;1""&amp;+""1" D1"&amp;&amp;0*&gt; " 055*% ;2 =D D1"&amp;2"2&amp;N;"&amp;B "&amp;2&amp;2&amp;+8B""&amp;"1""%2""&amp;2B;E +9++7&amp;1&amp;11 +"&amp;&amp;""7 /,7 &amp;+B&amp;F+"18055*%;"12D2B"2"" +9"1""&amp;;DD1"B; &amp;;'&amp;""+2B+1":+&amp; :C""" "; 912&amp;&amp;21'"B;" &amp;; B "2% DD" +"21" +2&amp; " 1=&amp;9"7!!!!!!!!!! 912 ; 7+&amp;"9"1BB;;8&amp;;DD1"+%" &amp;&amp;2+"O"7&amp;1B &amp;?A2"21&amp;92"""2%&amp;= /I"055-%8"&amp;%1+2&amp;)&gt;D% &amp;"+2&amp;"" D?"7/"7 "),A7 $":P"&amp;P2"&amp;/,&gt;D%+892&amp;2 0.&gt; D ""% % &amp; P""" &amp; P2"&amp; D7 07 9121" : ;"7 ), 7 / "7 '7 - % 8 " &amp; L""B&amp;"""+2 D&amp;&amp;P+="2"87 -7 92&amp;2+"D22&amp;&amp;"&amp;&amp;,"8 0555? A""2 &amp;B1"&amp;2"1""+&amp;"? #/0.*,.&amp;7/% /0, /-, &amp;7 *8 " 292A7 &amp;"2 "":&amp;&amp;2&amp;-5&gt;?"7),7/",57/ N 972D1" "7 4 &amp; " &amp; /* "8 /4,) +"" 92&amp;2 1+21" : P6 " /)I" "&amp;PC11"C&amp;'B+"7</w:t>
      </w:r>
    </w:p>
    <w:p>
      <w:r>
        <w:t>&amp;" "11" (" 2 B +&amp;&amp;2 " ;"12 912 &amp; &amp;21'7 ;" &amp;1" + ""27 ;"12 9" +&amp;" "27</w:t>
      </w:r>
    </w:p>
    <w:p>
      <w:r>
        <w:t>3/0403055* 64346 )'. '&amp;( ()( &amp;( )'</w:t>
      </w:r>
    </w:p>
    <w:p>
      <w:r>
        <w:t>/0121 3 411 1 56 %! )7 21</w:t>
      </w:r>
    </w:p>
    <w:p>
      <w:r>
        <w:t>/7 2 ""7 -7 "B+B""C+""1+21"92&amp;2%+" + &amp;= "9" + + 11&amp;2 &amp;2 8 92&amp;2 &amp; % $'TU'9B,%,55*</w:t>
      </w:r>
    </w:p>
    <w:p>
      <w:r>
        <w:t>%"C1+7121&amp;"@A &amp;BC"1"B&amp;2"&amp;28""+&amp; &amp;2 ""B2N 8A C+ + B 1"9 " "1 + "121PPD" &amp; += + &amp; "7 $" 2D1" &gt;" 121 &amp;2 ""B2 " P&lt;++ &amp; B 2"2 C+2&amp;2 " ?"7/-0/5,"/5FA7 99=@</w:t>
      </w:r>
    </w:p>
    <w:p>
      <w:r>
        <w:t>##</w:t>
      </w:r>
    </w:p>
    <w:p>
      <w:r>
        <w:t>2&amp;"@</w:t>
      </w:r>
    </w:p>
    <w:p>
      <w:r>
        <w:t>Q$ Q</w:t>
      </w:r>
    </w:p>
    <w:p>
      <w:r>
        <w:t>+91&amp;+2"("""92C+"BP:P9992&amp;2 &amp;+D99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