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ATAS/601/2004 vom 22. Juli 2004</w:t>
      </w:r>
    </w:p>
    <w:p>
      <w:r>
        <w:t>GE Cour de justice, 2004-07-22, DE</w:t>
      </w:r>
    </w:p>
    <w:p>
      <w:r>
        <w:rPr>
          <w:b/>
        </w:rPr>
        <w:t xml:space="preserve">Quelle: </w:t>
      </w:r>
      <w:r>
        <w:t>https://mcp.opencaselaw.ch/entscheid/ge_gerichte_ATAS_601_2004</w:t>
      </w:r>
    </w:p>
    <w:p>
      <w:r>
        <w:t>FR: GE_GERICHTE ATAS/601/2004 du 22 juillet 2004</w:t>
      </w:r>
    </w:p>
    <w:p>
      <w:r>
        <w:t>IT: GE_GERICHTE ATAS/601/2004 del 22 luglio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#$%&amp;'#(&amp;&amp;'</w:t>
      </w:r>
    </w:p>
    <w:p>
      <w:r>
        <w:t>#%&amp;$#(&amp;&amp;) ** + * + +* ), -. / ($ ! (&amp;&amp;)</w:t>
      </w:r>
    </w:p>
    <w:p>
      <w:r>
        <w:t>0000000000 1 2* !"#$!"%&amp;'()% !$!</w:t>
      </w:r>
    </w:p>
    <w:p>
      <w:r>
        <w:t>$! 2 *+ !$",-()% .</w:t>
      </w:r>
    </w:p>
    <w:p>
      <w:r>
        <w:t>/'01/ 3 &amp;2 !"$"&amp;*.!'33'455$ ")%6/7!)4 8 $!$9(:".;;;;;;;;;;"./!"4%"")&amp;!%!'33' $!"!$.7.!7$!$7$ ! .$ %?@ $% "$ %$ 7!%"! !!. 7$! 7!$" " 7.=! &amp;AAB ( .! '33' 6 " "$.7 CD</w:t>
      </w:r>
    </w:p>
    <w:p>
      <w:r>
        <w:t>D8E2 '2 'F%!'33'4 !"$""$7$!!!!$5" 7!$ 7$! 7!$" " &amp;! 7.=! &amp;AAB ( .! '33'2 $ " !!$5"!$5!2BFGA1H54$= "4$.7$(!$" *B4*'F 5! '3 5%! " 4C$7 ! &amp;HG+H' 5! 13 ( /" 4.7$9!"4!2 F2 $!"4$!I""$!$&gt;%$"$.7$6/ 7!)8,!&gt;"7."!47!J#4%%! "K."7!$")$!#"!$("./!%.F&amp; $$=!&amp;AAA2 +2 $#7!"$"&amp;+5%!!'33F!.(4! !$"$.."5!2&amp;*G&amp;B1!7!!%!"K.7$! 7!$""7.=!&amp;AAB(5%!!'33F7!)""$".$%!( 4.7$9! ( 4C$7 !2 .-. $! !. ( 4C$7 ! !$ " .$ " 5!2 FAGFB3 !7! 4 ! 7$% 7 7!%$!"=$5$2 B2 4C$7!&gt;.5$!.$77$$7!)"""&amp;3 .! '33F 5$" ! .-. .$5 # ! $ .!$ &amp;+10'33F 6. 0&amp;H3F0'33F82 4!5%$!#44%7!$!$!"$"4 "&amp;*.!'33'#$!$9"./!"4%"")&amp;!%!'33' ")$!#4$7"&gt;!"4%"2"$")$! "%"5% 4 "# #4 $% "$ 7!%"! !!.7$!7!$""7.=!&amp;AAB(.!'33'2"$ $5'F%!'33'24!$")!#"$"!$ 5$" ") $! #4 !7$7!"$.!F&amp; $$=!&amp;AAA#44!7.#"$!2 "."4$ ""$!$77$$""$"!$2 A2 &amp;1 '33F 4C$7 !! !$!7!)"$..$ $ " !$!L !% # "$ " &amp;* .! '33' $!" ( 4!"./!"4%"%55&amp;!%!'33'$!"! $.7.!7$!$7$ !" "$ "4 .$ #4 $!" 7! "$ " ! " 4 24!4!557.#"$!.$" ! " .72 4C$7 ! $ # 4$ ! "! "4 .7 = 7 " %&gt; # " 4. # 4 !$.7%!"!%$!$.7"77!$"! F&amp; $$=! &amp;AAA2 =$ 5$ " 4! %" " .-. # $ "552 !&gt;! $ .!$ &amp;HH0'33F 6. 0&amp;*HF0'33F82 &amp;32 $7!% " &amp;1 '33F$! "!$!2</w:t>
      </w:r>
    </w:p>
    <w:p>
      <w:r>
        <w:t>$#"$!-!$"! $..= ." !!.!=$5$"4!7!" $$2</w:t>
      </w:r>
    </w:p>
    <w:p>
      <w:r>
        <w:t>/+01/ * &amp;" 8 $&gt;%$!4$!&gt;$ "!68.$"5 ") &amp;! $K '33F != $ " ! $ 6!2 &amp; 2 ! 82 !!-"F3.!'33+7"!=".!56/7!) 8 $"4$55"4!2&amp;2!$"!# D% !%$$"4!2&amp;F&amp;"$$&gt;%$/ /2</w:t>
      </w:r>
    </w:p>
    <w:p>
      <w:r>
        <w:t>=8P$!"$!#$$!!!=" !7""7$5"4!!-2!"7$5"4 &gt;. 7 #!! 4$! " ,$ &gt; $ .$52 4$!",$ &gt;4"( 6 P AH 'A*L Q77 ! " "!$ ".!5 +). "$ &amp;AA&amp; 72 '+1 L C=," "!$ "! 7!% &amp;A1&amp; 72F&amp;F282 / 4$!",$ &gt;%#$#4$#7$!.$9 #!=7$% ! D $!I!$$"$ !"$2 / $$$!-!"!2D47! 77$ " / = 652 /P!J$ =! "!,"!D,RN%$2&amp;AA&amp;72&amp;B1$+F382$% !7"!%!#4!="$!)&gt;&gt;!"4&gt;!% ! 7 7!)!. $!# $# " 4$ =$%!! $ !&gt;. !"# 6 P &amp;&amp;' F&amp;F82 .5.")$!#$"!$7#"4!!-" !%(!4 !# &gt;77 $!&gt;)!.2</w:t>
      </w:r>
    </w:p>
    <w:p>
      <w:r>
        <w:t>8 D .(%!5!$5$!.(4!2&amp;F&amp;</w:t>
      </w:r>
    </w:p>
    <w:p>
      <w:r>
        <w:t>"$42 D !"$".!%7#4!" "$.7!!"!$29"!77!#$4!2</w:t>
      </w:r>
    </w:p>
    <w:p>
      <w:r>
        <w:t>/*01/ *B"$5"!!7!&gt;!""!$"!$/ / ! %&gt;! &amp;! %! '33F ,# $ != " ! # # ! !$! " "$. " ! $2 "7$$ &gt; 5"! $=&gt; $ ( !&gt;!$7! $ $ 7$7!$5"! #&gt;!&gt;%$! D2 D$4!2&amp;F&amp;2&amp; @$="!= ! $ % 7L !)&gt; $.=! 4$!&gt;$ !"$$.7E2$!"!$" &amp;AB&amp;"7$$ $$$.77!'=$..?@!= ".!57$!!!!$!""!$".!5" $M$7!%$E2 $$4!7!)$.-.7!7#$$!"!2 !)&gt; "4!7!$ 7!. &gt; " "&gt;&gt;! "4 "7$$ $ $? "!! 7 !$!! ( !7!$ ! ,$!# $$&gt;#$9.#"$!.2 &gt;"%!7!!7!$!!." 5@!=E2!4!2&amp;F&amp;2' 7!# !=".!5@"$M$7!%$E24"! # !. ! " $ !..."4!"!.2 9 " ! $5!. 7! !7!$ ,$!# $$&gt;#2!"!% !&amp;AB3"!! !!$7$!# !=4%"$"$.7"4!=$2%"#! $..$ 7 "% =! $.. !$ " ! $.7$$7!)!6$.7$$7!! $"4</w:t>
      </w:r>
    </w:p>
    <w:p>
      <w:r>
        <w:t>$..$7"$.!""$!$" !"$ ".!% " "7" ! # !7!!$$.7E2</w:t>
      </w:r>
    </w:p>
    <w:p>
      <w:r>
        <w:t>/H01/ ) &amp;! %! '333 . =5 "4 &gt;! " $.72 "% !"$".!%7!!""!$ $.. 6!2 *H 82 $% . " $..$ " !$! 7 !## 7 !" " $5! $.7 .)! "4! $ #("%$($..$"!$!( !"$".!% 7 D4$!!2 D4$"%%!4!7!$" "$!!-"F3.!'33+$ . D . &gt;. $ ! $..$ " !$! 79$.7!!, /.-.!$$2 4.5.7=%7!&gt;!2 % " # 7!)" !$ " D 77$ " $5$!.($$&gt;%$2</w:t>
      </w:r>
    </w:p>
    <w:p>
      <w:r>
        <w:t>4$ " &gt; ! 9 7! ! 7! != 5"!"$!!-"'B %!'33+!"$&gt;%$"$7 &amp;F 5%!! '33+ "7$$!$!7!. D"&gt;! ! ( !$ &gt; ! " 4 " 4$ " $% !"$7""%$..$ $"!$!.)!"4 D/ $!."4$55!= $"!$#!$$ !% ( $ 5"! ! 4!/%" 652 ! *H 82 D $.77$! &gt;!""47)=2</w:t>
      </w:r>
    </w:p>
    <w:p>
      <w:r>
        <w:t>$5"!!7!&gt;!""!$"!$"H$$=! '3336 8!%&gt;!&amp;! %!'33F77=(4 6!2&amp;( B38(.$#$5"!!4!/%"49"!$&gt; !&amp;! %!'33F82</w:t>
      </w:r>
    </w:p>
    <w:p>
      <w:r>
        <w:t>! "5$!."&gt; 7$!!"$"!$"!"4%"$5 $!#4!"=$5$#4 .!"$"552</w:t>
      </w:r>
    </w:p>
    <w:p>
      <w:r>
        <w:t>47) 4 !" " $ "47!$!"$!%-!5$!."4 "$ ! !"7! 455 $.76!+A L!*B +&amp; 824!"$557$%$!%&gt;!"!"!$$! .$"!".7#4475!4$!!") $!#4"!!!7!4 2 !="$%"#7!)"#47 $.7 7$! !"! "$ " !$ " ! "4%"2 "$!$$#2</w:t>
      </w:r>
    </w:p>
    <w:p>
      <w:r>
        <w:t>/101/ * 3 * + +*</w:t>
      </w:r>
    </w:p>
    <w:p>
      <w:r>
        <w:t>-454 6 744 4 8" $%( 54</w:t>
      </w:r>
    </w:p>
    <w:p>
      <w:r>
        <w:t>&amp;2 J$!$!! 7!:".;;;;;;;;;;4C$7!$! "$ ! $77$$ !" 7! $ &gt;%$ " $.7$&amp;A'&amp;.'33FL /</w:t>
      </w:r>
    </w:p>
    <w:p>
      <w:r>
        <w:t>'2 $ $ 0&amp;*HF03F 0&amp;H3F0'33F $ .!$ " 0&amp;H3F0'33FL</w:t>
      </w:r>
    </w:p>
    <w:p>
      <w:r>
        <w:t>54</w:t>
      </w:r>
    </w:p>
    <w:p>
      <w:r>
        <w:t>F2 ". !$! "$ ! $77$$ " &amp;A '&amp;. '33F #"$"!$!"7!4.&amp;+5%!!'33FL +2 #7!$"!&gt;!L *2 5$!. 7! " #4 7% 5$!.! !$! $! 7! !!- " " " F3 $! ") $5$ 7! 7 !$.." "! != 5"! " ! D,RN!,$5# H H33+</w:t>
      </w:r>
    </w:p>
    <w:p>
      <w:r>
        <w:t>!$ 2 ..$! "$? 8 "#! ! $ " $ !7!2 D ..$! $ 7 !$ . .! $ ! 8 =8 8 /" !=5"!"!7$!!7!!.)!!!$!#4 "%!"!!!!%=2..$!"!$!.$!$!.$9 " 7!% # !$ $ # "$ # 4%$77 " # !55!?</w:t>
      </w:r>
    </w:p>
    <w:p>
      <w:r>
        <w:t>U" :</w:t>
      </w:r>
    </w:p>
    <w:p>
      <w:r>
        <w:t>!"?</w:t>
      </w:r>
    </w:p>
    <w:p>
      <w:r>
        <w:t>$7 $5$!. " 7! !!- $5 !55 $..#(455$ 7$!5$!.$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