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ATAS/600/2022 vom 8. März 2021</w:t>
      </w:r>
    </w:p>
    <w:p>
      <w:r>
        <w:t>GE Cour de justice, 2021-03-08, FR</w:t>
      </w:r>
    </w:p>
    <w:p>
      <w:r>
        <w:rPr>
          <w:b/>
        </w:rPr>
        <w:t xml:space="preserve">Quelle: </w:t>
      </w:r>
      <w:r>
        <w:t>https://mcp.opencaselaw.ch/entscheid/ge_gerichte_ATAS_600_2022</w:t>
      </w:r>
    </w:p>
    <w:p>
      <w:r>
        <w:t>FR: GE_GERICHTE ATAS/600/2022 du 8 mars 2021</w:t>
      </w:r>
    </w:p>
    <w:p>
      <w:r>
        <w:t>IT: GE_GERICHTE ATAS/600/2022 del 8 marzo 2021</w:t>
      </w:r>
    </w:p>
    <w:p>
      <w:pPr>
        <w:pStyle w:val="Heading2"/>
      </w:pPr>
      <w:r>
        <w:t>Erwägungen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 vieillesse, survivants et invalidité du 6 octobre 2006 (LPC - RS 831.30). Elle statue aussi, en application de l'art. 134 al. 3 let. a LOJ, sur les contestations prévues à l'art. 43 de la loi cantonale sur les prestations complémentaires cantonales du 25 octobre 1968 (LPCC - J 4 25) ; Que sa compétence pour juger du cas d’espèce est ainsi établie ; Qu’en vertu de l’art. 14 al. 1 de la loi sur la procédure administrative du 12 septembre 1985 (LPA -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être prononcée jusqu’à droit connu sur ces questions ; Qu’en l’occurrence, l’instruction de la présente cause serait grandement facilitée par l’apport de l’expertise bi-disciplinaire qui sera rendue dans le dossier de l’OAI ; Qu’il est en effet indispensable de déterminer la capacité de travail de l’épouse du recourant, dès lors que la réponse à cette question déterminera s’il faut tenir compte, ou non, d’un gain hypothétique de l’épouse dans le calcul des prestations complémentaires auxquelles a droit le recourant ; Que dans ces conditions, il y a lieu de prononcer la suspension de l’instruction de la présente procédure jusqu’à la réception et à l’apport du rapport d’expertise bi- disciplinaire qui sera rendu dans le dossier de l’OAI, concernant l’épouse du recourant, suite à la demande de prestations d’invalidité déposée par cette dernière en juin 2019.</w:t>
      </w:r>
    </w:p>
    <w:p>
      <w:r>
        <w:t>A/1367/2021 - 4/4 -</w:t>
      </w:r>
    </w:p>
    <w:p>
      <w:r>
        <w:t>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