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ATAS/600/2006 vom 29. Juni 2006</w:t>
      </w:r>
    </w:p>
    <w:p>
      <w:r>
        <w:t>GE Cour de justice, 2006-06-29, DE</w:t>
      </w:r>
    </w:p>
    <w:p>
      <w:r>
        <w:rPr>
          <w:b/>
        </w:rPr>
        <w:t xml:space="preserve">Quelle: </w:t>
      </w:r>
      <w:r>
        <w:t>https://mcp.opencaselaw.ch/entscheid/ge_gerichte_ATAS_600_2006</w:t>
      </w:r>
    </w:p>
    <w:p>
      <w:r>
        <w:t>FR: GE_GERICHTE ATAS/600/2006 du 29 juin 2006</w:t>
      </w:r>
    </w:p>
    <w:p>
      <w:r>
        <w:t>IT: GE_GERICHTE ATAS/600/2006 del 29 giugno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#$%&amp;'#())' #'))#())' ** *+ + + *+ , - (. ! ())'</w:t>
      </w:r>
    </w:p>
    <w:p>
      <w:r>
        <w:t>!" #!"$%&amp;&amp;' !"! ( ))</w:t>
      </w:r>
    </w:p>
    <w:p>
      <w:r>
        <w:t>*</w:t>
      </w:r>
    </w:p>
    <w:p>
      <w:r>
        <w:t>)</w:t>
      </w:r>
    </w:p>
    <w:p>
      <w:r>
        <w:t>) )+ )</w:t>
      </w:r>
    </w:p>
    <w:p>
      <w:r>
        <w:t>) ) ,</w:t>
      </w:r>
    </w:p>
    <w:p>
      <w:r>
        <w:t># !((-.#%(--//#-0--</w:t>
      </w:r>
    </w:p>
    <w:p>
      <w:r>
        <w:t>01 '</w:t>
      </w:r>
    </w:p>
    <w:p>
      <w:r>
        <w:t>))</w:t>
      </w:r>
    </w:p>
    <w:p>
      <w:r>
        <w:t>+</w:t>
      </w:r>
    </w:p>
    <w:p>
      <w:r>
        <w:t># !2-3#%(00/-#-0-- +</w:t>
      </w:r>
    </w:p>
    <w:p>
      <w:r>
        <w:t>0 !$4!</w:t>
      </w:r>
    </w:p>
    <w:p>
      <w:r>
        <w:t>5-3.150661 05. + / -&amp; 78"(!9"0661#0:";" (-936# ( # $0?%(" ( -99?&amp; 0&amp; ;44@!!%(4!78"(%$($# ( -9@9 D ))</w:t>
      </w:r>
    </w:p>
    <w:p>
      <w:r>
        <w:t>*</w:t>
      </w:r>
    </w:p>
    <w:p>
      <w:r>
        <w:t>)</w:t>
      </w:r>
    </w:p>
    <w:p>
      <w:r>
        <w:t>) + ))</w:t>
      </w:r>
    </w:p>
    <w:p>
      <w:r>
        <w:t>)) ,</w:t>
      </w:r>
    </w:p>
    <w:p>
      <w:r>
        <w:t>&amp; 3&amp; $($!"!$D((!:B$(("((!2=B!( "8#((06&gt;(-99?(09=0661#%!"!&amp; @&amp; !-.70661# ))</w:t>
      </w:r>
    </w:p>
    <w:p>
      <w:r>
        <w:t>*</w:t>
      </w:r>
    </w:p>
    <w:p>
      <w:r>
        <w:t>)</w:t>
      </w:r>
    </w:p>
    <w:p>
      <w:r>
        <w:t>) ))</w:t>
      </w:r>
    </w:p>
    <w:p>
      <w:r>
        <w:t>)) ,</w:t>
      </w:r>
    </w:p>
    <w:p>
      <w:r>
        <w:t>$%!B"((!2=D%(82$=(D'&amp;1.20/@#36&amp; 9&amp; !"(($($("A%(($($!B$B2D!$4(!2 (066?#!(#%:B244 $($("F(&amp;-.0H#A$(!244%(8 (-99?#!I(%(09=0661# !(DB78"(!!=(!=A$(&amp; ?&amp; )!"(%!(#!"!B=!%$=C !("8#B2$:=D'&amp;1.20/@&amp;36#!(B2!(DA+$% "((!'&amp;?02-09&amp;?/&amp; .&amp; 4"$"(D7%!#!%7!$("(%%(87+ B2""(!(4(!%((!(!!"#7( !=$&lt;$$4!((%((!(D!($E("%( "((!+&amp;($E(($(A"""$82(&amp;-0 !2!%$=C%4=#==((=!($ !-@=-9@.F0H(A$8"(#+(%$ F '%&lt;$?1560!-@7(066?H&amp; /&amp; $""(%K#%$!$((8((F(&amp;3?&amp;0( @9L&amp;-!%$!!"((=!-0%("&lt;-9@/H&amp;</w:t>
      </w:r>
    </w:p>
    <w:p>
      <w:r>
        <w:t>5-3.150661 .5.</w:t>
      </w:r>
    </w:p>
    <w:p>
      <w:r>
        <w:t>* / *+ + + *+</w:t>
      </w:r>
    </w:p>
    <w:p>
      <w:r>
        <w:t>01232 4 522 2 6" $'( 7 -&amp; =( ))</w:t>
      </w:r>
    </w:p>
    <w:p>
      <w:r>
        <w:t>*</w:t>
      </w:r>
    </w:p>
    <w:p>
      <w:r>
        <w:t>)</w:t>
      </w:r>
    </w:p>
    <w:p>
      <w:r>
        <w:t>) )) +</w:t>
      </w:r>
    </w:p>
    <w:p>
      <w:r>
        <w:t>) ) ,</w:t>
      </w:r>
    </w:p>
    <w:p>
      <w:r>
        <w:t>D (4$# ! "%( ! # "" ! 4&amp;?02-09#?/ D</w:t>
      </w:r>
    </w:p>
    <w:p>
      <w:r>
        <w:t>"%(!&lt;%8G-69@3904+ = ! !" #$ #B!($E("+ %( ! !$(# !: 09 = 0661 7B2 ""( ! (4(&amp; 0&amp; IC!"((B!&lt;&amp; ?&amp; (B%$!(8((&amp; .&amp; 4"%(!B2%=(4"(%$(E( !!$!?67!:(4(%%""!$!$+ &lt; 4$!$ ! # );MN;4B 1# 166.</w:t>
      </w:r>
    </w:p>
    <w:p>
      <w:r>
        <w:t># ( A"%&amp;!$%(E(%8$&amp;"$"!(OH!BA+ ("(B!$(!$&lt;((%!!$(+ (B$J&lt;HA%%B"(4("%=!"!(((!$+ JH%(8(!%$((&amp;)"$"(( %($$"($"$$((H&lt;H(H+!#&lt;4$!$+ !%%("(:B2!=!$+ =&lt;&amp;"$"!"("C!%=# B(7(#B!$((B$(2=%%!B $($A%$!$(F(&amp;-?0#-61(-6@H&amp;</w:t>
      </w:r>
    </w:p>
    <w:p>
      <w:r>
        <w:t>844:</w:t>
      </w:r>
    </w:p>
    <w:p>
      <w:r>
        <w:t>''</w:t>
      </w:r>
    </w:p>
    <w:p>
      <w:r>
        <w:t>$!(O</w:t>
      </w:r>
    </w:p>
    <w:p>
      <w:r>
        <w:t>P) P</w:t>
      </w:r>
    </w:p>
    <w:p>
      <w:r>
        <w:t>%4"!%$(E(((4$A%(BIDI444$!$ !%844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