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ATAS/600/2005 vom 29. Juni 2005</w:t>
      </w:r>
    </w:p>
    <w:p>
      <w:r>
        <w:t>GE Cour de justice, 2005-06-29, DE</w:t>
      </w:r>
    </w:p>
    <w:p>
      <w:r>
        <w:rPr>
          <w:b/>
        </w:rPr>
        <w:t xml:space="preserve">Quelle: </w:t>
      </w:r>
      <w:r>
        <w:t>https://mcp.opencaselaw.ch/entscheid/ge_gerichte_ATAS_600_2005</w:t>
      </w:r>
    </w:p>
    <w:p>
      <w:r>
        <w:t>FR: GE_GERICHTE ATAS/600/2005 du 29 juin 2005</w:t>
      </w:r>
    </w:p>
    <w:p>
      <w:r>
        <w:t>IT: GE_GERICHTE ATAS/600/2005 del 29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#$%&amp;'#%&amp;&amp;( #)&amp;&amp;#%&amp;&amp;* ++ +, , , +, (- ./ %' ! %&amp;&amp;*</w:t>
      </w:r>
    </w:p>
    <w:p>
      <w:r>
        <w:t>0 111111111 !"#$"#%&amp;##' (</w:t>
      </w:r>
    </w:p>
    <w:p>
      <w:r>
        <w:t>$) $''*+,+$' !++</w:t>
      </w:r>
    </w:p>
    <w:p>
      <w:r>
        <w:t># #$</w:t>
      </w:r>
    </w:p>
    <w:p>
      <w:r>
        <w:t>$# 22 , , + ,, 3-.# $' /01234</w:t>
      </w:r>
    </w:p>
    <w:p>
      <w:r>
        <w:t>+$+!,</w:t>
      </w:r>
    </w:p>
    <w:p>
      <w:r>
        <w:t>512365233. &amp;2517&amp; , 2</w:t>
      </w:r>
    </w:p>
    <w:p>
      <w:r>
        <w:t>18 % +#9:::::::::# #$+$+"#$#+$+ $,16;3# $$ * ?#' "#,!$#, 1 @+ $ 133 ?#!!8</w:t>
      </w:r>
    </w:p>
    <w:p>
      <w:r>
        <w:t>#+ ' "# A! ' $, +, $$ + "#,!$#, + ,$, !+ A,,B+'"#$$+ ')#&amp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amp;E#'++#" #+#'CB#8 ')/##+ '77/#"#!+8 -8 11E+#164-A,,B+++#'"#$$+ "",) " #)+B #!# 'B+$*)+,$+$,$ ,') +#"#M"'"#$$+ +$ # # *)++$'+ #*)+"#+$+#8 ;8 # ',++ ' 12 B,#+# 164- ) #,!, )+$,#, ! $$ ' -33B#8 #$'"#$$+ #,$# "8 C8 # ##+# ' 2; N$ 164C )+$,#, +B #!, ) *)+ /?+$ ')'# !"$#'1#"$!A#164C8 #,"$+ '! $$' H# ) #,"#$$+ *++,$+$'$+ $+B+,',++ 27 !A#164C8</w:t>
      </w:r>
    </w:p>
    <w:p>
      <w:r>
        <w:t>512365233. &amp;7517&amp; 48 13 !# 1644 # '!' ' ) BB+ #+ ' *0$ #' #"" #$#+$$+ 'A,,B+++#'"#$$+ 8+#')+$,#, $$ *)+'&amp;E#'++# + ' # ? ! $+$ 1L7.C B#8 -3 "# ! +8 )*0$# +$ ,?!$ +'+*, * )+$,#, '+" +$ ') !"$ A*99')! $$'12)3;;B#8$* !"$?!$+$?#F ', !+#,+,##8 68 17!#1662)+$,#,$#!+) +'!E #$+ ' H# ++ *) $$$$+ ')#&amp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amp;!'+ ,$+$ ,?!$ ""#+!,8 1;8 2;E+$2333)+$,#,$#!+) ' !$#*+$+ '!', ' # +# ',++ 8 , !+ *)+ +$ #,+, '#$ ,", $+$+$#,# +'$+,)+'#!+$+# +',"' &amp;' ' ;- ' !# P + +$ " *)+ '+'#+$ ' #$ ')++'+$, $ *)+ " +$ #+# '=+! "++#8 1C8 # /+$ ',++ $+B+, )+$,#, 2C $ A# 2333 ) =+?, #!A #!$' !!'CCLCC6B#8C3#,$# "$#1#E+166-$ 71 E+$ 23338 ! $$ ,$+$ $+$, ' ;CL;11 B#8 ' "#$$+</w:t>
      </w:r>
    </w:p>
    <w:p>
      <w:r>
        <w:t>512365233. &amp;.517&amp; !",!$+# $ ' 13L1;4 B#8 C3 ' A+' ')#&amp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amp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w:t>
      </w:r>
    </w:p>
    <w:p>
      <w:r>
        <w:t>512365233. &amp;-517&amp; ') ,$+$ ##+, $#! '"+ "+# , # ' ',++ ' #$+$$+ 8 228 #," '12E+$233.) '!++ "#$+' # #8 # #$+$+ , A+?$+ '#+?#$#!$$$ " ) ! '+B+$+ +A ' +$$+ B++# #*)++$"#$ ,' /?!$ A+ ! +'#8 # $# ) ),$+$ " !",$$ " # #,!##!A #!$'A+'')#&amp;!'+#,"#9#+ ' )#&amp;!'+8 ++ #+ '+$ #,!# +&amp;!0! ;L243 B#8 #,# #$8'!''#$+$$+ ,$+$++#!,! $$' ;;L47.B#8 278 ##,"+*'C"$!A#233.# #$"#+$,' + 8 "#,+,*)+)+$",$,!+ $$#+" +$A,,B++#')+'' "#$8=&amp;+" +$$ $B +"0$## !!#"#,$$ "+*)+),$+$E!+ , !!$"#') $),$+$ +$# *) B + " # "" #$# ' ' !$8 # #$ $$+$ ,?!$ + $+ AE$+ ' ) A+?$+ ')+B #!# B$ ' '+#$+ +##" +$!$+#')?!$$+ #'++#'+#$'),"#?8</w:t>
      </w:r>
    </w:p>
    <w:p>
      <w:r>
        <w:t>B+# #$#""+$*'!'') +$,$,'," ,"') "# ! !$ * #+$ 'N )"# +# B+$ "# ' )$$$+ * +# $ "#!$$+$ ')=+?# ') * "#$$+ ),$+$"'8 2.8 ; $ A# 233. #+A ' , $' "#$+ !"#$+ "# 8 $$ + # #$="+*,*)++$#MA "')+'' "#$,$$!+#"#* +B H#'*++$,$,",$#1647$ 164C ) "+$ ' $ $8 "+ 1644 + /A+$+$ $ "H+$ B$# +&amp; !0!B+:::::::::++#) "+$'',#$+ ')+!"Q$8 $!$ + $#++$ $ E # " # + ' # ? " # +# ' 1L4338&amp; B#8 $ ++$)=+$')+$+?) 8) ),$+$"!+B$, '"+1644$+ +$"'+ +#B+$"#+#'#$+B+$' +#')+$#8)H+$"'/?!$ $A'+S+ =#M+$!0!$#+$ +#+$+!"!$,$,#,'"$,8 ?,,# # #$ '+$+$ "# $ ' B+# ' ) $ + H+$' !$*'+'!'+$8 !"#+$" '+$+ '*) +$#+$8 ) " # "#$ #, * # #$ )+$ +B #!, ' #$+ ! '+B+$+ !! )?!$$+ ' H#8#+# +# ,$+$ ",'1;L333B#816442;L333B#823338</w:t>
      </w:r>
    </w:p>
    <w:p>
      <w:r>
        <w:t>512365233. &amp;;517&amp; 2-8 2; $ A#233.# #$$#!+'=#$+B+$!,'+=#+A ' ,8 9 #"" #$ ' 22 ',!A# 2333 ' # ::::::::: "/$! ?)T+?/'# #$"#!$$+$*'"# +#!+# $#,$+"#!$$+$#+!AA!$" +#'#,",#$+ +8 ' #"" #$ ' 26 "$!A# 2333 ' # ::::::::: # "H/ ? #+$ * # #$ +$ ,*+"!$ +$$ ' A*+,$+$B+A$ #! +'#+"#'$# A'",#$+B "# +$,"H/ $+**)+"#,$+$89 $$$+ ,$+$,#!$"#$#A, "#$# A"H/+**)+"#,$+$8#+*'', !"$+ =+$+$8 !"$ $ ' #$+ +!+$$+ ! $#+ $#+ $# +!" ' !$$+ ,?#'#+$" +# +#8 2;8 2- !A#233.#+A',#M' +#*)+$#*+' )#&amp;++'+$,$ #',',+="#$+" #*)',$#!+$8 2C8 # ##+#'C',!A#233.# #$"#+$,'! $+$+ $ + ' # #8 248 13E+#233-) #"",*# #$+$'!+ +#,$,!+ "####A,,B+'"#$$+ !",!$+#'166-23338#"" #$ '#:::::::::',! $#+$*)+,$+$!"0/,'?,##BB+#8 !A+$#+!AA* "#) "+$'#$+ ) ' !# P+)+$ +$,'"+#',!#/8 "# '+$0$# +',#, !! #"#,$$$),$+$"# *)+H+$ +')=!+# &amp;#"$') A+?$+ '#+?#8 268 ##+#,$,$#!+# #$11E+#233-$#+A', +$?#',E?#8</w:t>
      </w:r>
    </w:p>
    <w:p>
      <w:r>
        <w:t>, +</w:t>
      </w:r>
    </w:p>
    <w:p>
      <w:r>
        <w:t>18 +? +#) #?+$+ E'+++# ,$,! '+B+,$+$+$,' 1# N$2337#+A$ '# + !" ,'-E? ' $"#,+'$$+&amp;"#,+'$-"",$$1;E?# 8 9+$)$+ '),$+ '1;E?#"##+AB,',# 2CE+#233. #' +? +' "$,17B,#+#</w:t>
      </w:r>
    </w:p>
    <w:p>
      <w:r>
        <w:t>512365233. &amp;C517&amp; '+" +$+ $#+$ +##?$"#!$$$#+A$ '# + ' +,?# # $# + E? $+$+# ' )$$$ ' ),$+ ' =E?#8 28 B #!,!$ L#$8 -; 8 1 $8 /8 7 #+A $ ' # + O$+$+*' $$$+ "#,)#$+ -; *+ $#$+ +B,',##"#$$+ !",!$+# )#&amp;++#+$$++'+$,'16!#16;- 8 9 !",$" #E?#'')"$++,$A+8 78 9#"!$,#+" +$' +#*'# +$L""+*' +$0$#$#/, !+# ' "#++" * #? ""+A $ +?# ! !$ PB+$E#+'+*!$',$#!+$ $"# '+$ 8 )$# "#$ = $#! ' )#$84281"#!+#"/# '+" +$+ !$,#+'"#,$ + $"""+A="#$$+ #$=#,B+=,$ $#,+?#8#"#$$+ I #J+B$$'#*+ $B+$ ) AE$'',++ &amp;"#++"B #!&amp;$#,B # 8 ) ## B+$',$#!+$*+ $B ',""#+ '"#$$+ $'!'' #$+$$+ $"# '+$$1#E+#23378 +')"#$&amp;$&amp;+ #,?+ "# '+" +$+ ' +?# E*) 71 ',!A# 2332 *+ # $+$,'#+$#8</w:t>
      </w:r>
    </w:p>
    <w:p>
      <w:r>
        <w:t>#/ *+ # "# ,'# $ ',B$ ' #? $#+$ +# $#+# '# +$ L""+* #,# ' E # ' $#, +?# 8L$" #* +"# ,'#"'$1#E+#2337 +$# '+$ "# $$ '$ '$ $#+A $ !",$$ !$+# 'L# + $#,?+"# #?'"# ,'# $ ' $"#'+" +$+ '"# ,'# $''+BB,#$ +",+! '+B+,"# 8</w:t>
      </w:r>
    </w:p>
    <w:p>
      <w:r>
        <w:t>*+ #"'$""#,+,!$"# ,'#$ #$ ) $# + #B ' "#$$+ $ !! )" + H + ' ##*#?'"# ,'#' $"""+A' # *)+ )?+$ ') + B,',# H$ $#+$ ' "#$$+ B,',#8 9 '!#$ ' ""+A #? ' "# ,'# "#, "# ,?+$+ $ ++*"#++"?,,#=8 .8 &gt; !$+#'"#$$+ !",!$+#B,',#',++ # "" +$+ $E$$# #'',+'73E # "# ' $#+A ' # ' $ ' ' !++ ' )#, 8 A&gt; 9)?+$ ' "#$$+ !",!$+# $ )#$8 .7 ' + ' 2- $ A# 16;4 # "#$$+ $ !",!$+# )#&amp; ++ $ #+$ $ )#&amp;++'+$, # !0! +''# +$8 &gt; )"# #,$,'," ,'B #!$',++!" ,"# +' #$*)+$#A8 -8 *$+ *)++ !A#+A','$#/# #"#++" !0!'#$+$$+ '"#$$+ !",!$+# +#+"#$$+ #, # #$ '#$ ",#+ ' +',#, ) $ ,$, ' !+# +'8 +$''+$+?#'*$+ '#!+') A+?$+ '#$+$#*+ " # *)$,#+#!$ "+*) ) " # ,$, $#/, "# )$ #+$, +$+!, 8</w:t>
      </w:r>
    </w:p>
    <w:p>
      <w:r>
        <w:t>)"# #$ $$"#++"'#$+$$+ + *$#$+ ?#+B#$+B#!+8 $+$#A B +,$"#$++#B+$ *)+ ) E!+ #+ $$, ' '++!# ) + $ ') # )?+$',?+$+!+$,'"#$$+ *++ $,$,$$#+A,8 " ##$ $ " + "#!$$# ' A,,B++# ') #!+ ' ) A+?$+ ' #$+$# ! $$' $+#,$,,$A+,/,$*)++,$,+'N!$#,8 )+**$+ *+" " #! !$#+A',$' +#+ )$E$$+$#*) "#+ !"$B #$B+?#$# !"$ A* ' )#, ++ * )?!$$+ ' +#8 $ ,?#' # #$?*+$$+ )"/?,"'$,#* " #$"# ,'#8#+$+!"!$#,+,', !+$ +##+$ ,$,'"$, N$'+B $+ ')+$,8 ;8 &gt; A$ ' "#$$+ !",!$+# $ ' #+# A + +$= ' #$+# ' ) 9 $ ' ) ,+$= ' !# ""# "#+,8 ++ "# F?, #"/+ $ ++' *+ $ ' )+!" +A++$, ' A+# # A + "$ 0$# !+ A,,B+ ' "#$$+ B,',# $ 8 A&gt; +B,',#L#$8281"#, +$*# #$+$+*+ $ # ' !++ $ # #,+' /A+$ 9+ $ *+ #!"+$ L ' '+$+ , , = #$+ 2 2' "$ A,,B++# ' "#$$+ !",!$+#+',"# "# +B,',# $",#+#=</w:t>
      </w:r>
    </w:p>
    <w:p>
      <w:r>
        <w:t>512365233. &amp;6517&amp; # ',$#!+$8 ! $$ ' "#$$+ !",!$+# ##" '"#$'',"# *+='#',$#!+$ 89LHE $#!A #!$'B#+'!'+$'L++'+$, 8 &gt; +$ H$!$+!++#GA,,B+++#' +$0$#' !+++, $ # # ' +$ " ',"# #$+ ! $$ ', !!, # ',$#!+$ 8! $$' "#$$+ !",!$+# ##" '"#$'',"# *+='#',$#!+$ 8 '&gt;K $ $!!$"#$+'#',$#!+$&amp;$$+B,',#*) +$ &amp;#$"+ $$#"#$$+ ",#+ '+*H !"#+ #$') 9$') 8K $ ,?!$ "#$+ ' # "# '+$ ' B #$ ! A++# $ +!! A++# ++ *) *+W+! ' B #$ $$ '+=+! " # A,,B+++# ' #$ ' ++ ' !# P '," 2-)333 B#8 " # "# 8"#$'B #$$$$,?#!$",#+#*+ # "#$$+ $ "+*)),/+$+!'B #$$$ +*+!" #"# F?, 8 C8 9 )#$8 2C 8 1 ' ) #' # "#$$+ !",!$+# )#&amp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w:t>
      </w:r>
    </w:p>
    <w:p>
      <w:r>
        <w:t>512365233. &amp;13517&amp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w:t>
      </w:r>
    </w:p>
    <w:p>
      <w:r>
        <w:t>512365233. &amp;11517&amp; "#!$ ' # )=+$ ' "#++" $ ,$' ') '# +$ ')=+?##$+$$+ '"#$$+ ),?#'')"# ',$#!+, 8 # #$ '!' * L ""+* " #? ' + BB$+ !+"#++" ','+$ ' L#$8 .C 9 +# * ',+ ' ",#!"$+ 'L , !!',E #+#! !$ PL'!++$#$+ #+$"#'# !"$ 'L### !!+B+$"#'L$$$+ #+ A!$=+?+A8</w:t>
      </w:r>
    </w:p>
    <w:p>
      <w:r>
        <w:t>BB$)#$873') 9&amp; '+" *#+/#?,'B+=#$' ## "#$$+ !",!$+# ' +$ #,=!+# ",#+ '+*!$ !+ $ *$#! + '+$+ , !+*'A,,B+++#8 + $+$ $ $B + " ' ,* ' &amp;#"$ ' $$ A+?$+ ' $#Q8 9#" +$+$#+*)#$82.') 9&amp; '+" *)H$'# +$ #"#,$$,? ,/,$$+# )$ #+$,*+"#$$+ !",!$+# $ #, ' +$ !!+*# #$#' ) #? $ !",$$ $ $ /?!$ ' +$$+ "# $ $ $ ! '+B+$+ +A'+$$+ !$,#+'A,,B+++#'"#$$+ 8'+" +$+ +'$+*B+?#'8) " ##+$' +B,##* ' /?!$ $A' +$0$#" $,!$ ,"#A,,B+++#8</w:t>
      </w:r>
    </w:p>
    <w:p>
      <w:r>
        <w:t>',B$ ') ) " ##+$ # * ' /?!$ !++! $ +$# ' +$$+ ' A,,B+++# $$ * +&amp;++B+$ "#$++#89)?+$' !" #$!$' # #$ ' +$#$ $$#*)++ , A+?$+ ')+B #!#!+" ' !+# ?#8 BB$ )=! ' +$$+ ',! $# " ' /?!$ $A* +$+'"# B+ ' #8 ! '+B+$+ *+ ' +$ 0$#"#+ !"$' '#''!'' #$+$$+ $ ' ' '"$$+ ' +# $ ' , !+ #,+, B+'$!"S #)'"$$+ '+#++*)?!$$+ ' ),"#?)#+$"# AA!$"')++'#'"#$$+ ' ! +"'$#$+$!"8 #? ' )#$8 73 9 9&amp; "#,+,!$ " # A$ '),+$# * ' +$$+ *+ $" B #!'# +$"# ?$+$+!$ '$!"" #! $+B*A,,B+++#)"B+$ ,+# +8*+ " ' +$ $$#*) )"# ,', $#Q$#,1644$2333 +$'#$",#+ ''' W 8 $$",#+ ' $+$ $#+"'",#+ '/A+$B+'* ) ' +$#,=!+#' +#8</w:t>
      </w:r>
    </w:p>
    <w:p>
      <w:r>
        <w:t>512365233. &amp;12517&amp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w:t>
      </w:r>
    </w:p>
    <w:p>
      <w:r>
        <w:t>+ 2 +, , , +,</w:t>
      </w:r>
    </w:p>
    <w:p>
      <w:r>
        <w:t>4.050 6 700 0 8" $)% 9</w:t>
      </w:r>
    </w:p>
    <w:p>
      <w:r>
        <w:t>50</w:t>
      </w:r>
    </w:p>
    <w:p>
      <w:r>
        <w:t>18 ,## ##A8</w:t>
      </w:r>
    </w:p>
    <w:p>
      <w:r>
        <w:t>50</w:t>
      </w:r>
    </w:p>
    <w:p>
      <w:r>
        <w:t>28 )'!$8 78 ',++ # "" +$+ 'C!+233.++*',++ '#$+$$+ '2C $ A#23338</w:t>
      </w:r>
    </w:p>
    <w:p>
      <w:r>
        <w:t>512365233. &amp;17517&amp; .8 '!)BB+$ '"# F?,##+'!+$,'2L333B#8 $+$#'',"B#'# #$8 -8 +$*" #*+$#+$="#$$+ !",!$+#B,',#"#$+ "$ B #!# # # $# "#,$ ##0$ ' ',+ ' 73 E # ' $+B+$+ "# "+ # !!', '#, #+A B,',# ' # 9/X+W#/ B*+;;33.</w:t>
      </w:r>
    </w:p>
    <w:p>
      <w:r>
        <w:t>$# +=!"+#8!,! +#' +$G&gt; +'+*#=$!$*',++ # #$',+# A$+#+$"' ',++ $$*,S A&gt; =" # " # * ! $+B # #$ $+! " +# '!'# $$ $# ',++ S &gt; " #$# +?$# ' # #$ ' #"#,$$89+!,! +# $+$"$# +,,!$,!,#, $$# &gt; A&gt; $ &gt; +&amp;' #+A B,',# ' # " ## " $## !$+# # # # *)+ '# ',## +##A8 !,! +# ' # # !$+ # #! H'"#*+# $E +$!,! +#)+)?+$ ' "+ " + ' # #$8 9# $ ,?!$ E +$ !,! +# ',++ $$*, $ ) "" ' * ,$, =",'+, # #$ 8</w:t>
      </w:r>
    </w:p>
    <w:p>
      <w:r>
        <w:t>?#BB+#G</w:t>
      </w:r>
    </w:p>
    <w:p>
      <w:r>
        <w:t>(+' %</w:t>
      </w:r>
    </w:p>
    <w:p>
      <w:r>
        <w:t>#,+'$G</w:t>
      </w:r>
    </w:p>
    <w:p>
      <w:r>
        <w:t>+</w:t>
      </w:r>
    </w:p>
    <w:p>
      <w:r>
        <w:t>#,$+#&amp;E#+$G</w:t>
      </w:r>
    </w:p>
    <w:p>
      <w:r>
        <w:t>%#+U %%</w:t>
      </w:r>
    </w:p>
    <w:p>
      <w:r>
        <w:t>"+ B #!'"#,$##0$$ $+B+,="#$+++*))BB+B,',# '# +"#?#BB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