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ATAS/5/2023 vom 29. Juli 2021</w:t>
      </w:r>
    </w:p>
    <w:p>
      <w:r>
        <w:t>GE Cour de justice, 2021-07-29, FR</w:t>
      </w:r>
    </w:p>
    <w:p>
      <w:r>
        <w:rPr>
          <w:b/>
        </w:rPr>
        <w:t xml:space="preserve">Quelle: </w:t>
      </w:r>
      <w:r>
        <w:t>https://mcp.opencaselaw.ch/entscheid/ge_gerichte_ATAS_5_2023</w:t>
      </w:r>
    </w:p>
    <w:p>
      <w:r>
        <w:t>FR: GE_GERICHTE ATAS/5/2023 du 29 juillet 2021</w:t>
      </w:r>
    </w:p>
    <w:p>
      <w:r>
        <w:t>IT: GE_GERICHTE ATAS/5/2023 del 29 luglio 2021</w:t>
      </w:r>
    </w:p>
    <w:p>
      <w:pPr>
        <w:pStyle w:val="Heading2"/>
      </w:pPr>
      <w:r>
        <w:t>Erwägungen</w:t>
      </w:r>
    </w:p>
    <w:p>
      <w:r>
        <w:rPr>
          <w:b/>
        </w:rPr>
        <w:t>E. 1</w:t>
      </w:r>
    </w:p>
    <w:p>
      <w:r>
        <w:t>Suspend l'instance en application de l’art. 14 LPA, jusqu’à droit jugé par le Tribunal des Prud’hommes dans la procédure qui oppose la recourante à son ancien employeur.</w:t>
      </w:r>
    </w:p>
    <w:p>
      <w:r>
        <w:rPr>
          <w:b/>
        </w:rPr>
        <w:t>E. 2</w:t>
      </w:r>
    </w:p>
    <w:p>
      <w:r>
        <w:t>Invite la recourante à informer sans délai la chambre de céans de l’issue de la procédure devant le Tribunal des Prud’hommes.</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