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ATAS/5/2014 vom 7. Januar 2013</w:t>
      </w:r>
    </w:p>
    <w:p>
      <w:r>
        <w:t>GE Cour de justice, 2013-01-07, FR</w:t>
      </w:r>
    </w:p>
    <w:p>
      <w:r>
        <w:rPr>
          <w:b/>
        </w:rPr>
        <w:t xml:space="preserve">Quelle: </w:t>
      </w:r>
      <w:r>
        <w:t>https://mcp.opencaselaw.ch/entscheid/ge_gerichte_ATAS_5_2014</w:t>
      </w:r>
    </w:p>
    <w:p>
      <w:r>
        <w:t>FR: GE_GERICHTE ATAS/5/2014 du 7 janvier 2013</w:t>
      </w:r>
    </w:p>
    <w:p>
      <w:r>
        <w:t>IT: GE_GERICHTE ATAS/5/2014 del 7 gennaio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de l’intimé du 9 décembre 2013.</w:t>
      </w:r>
    </w:p>
    <w:p>
      <w:r>
        <w:rPr>
          <w:b/>
        </w:rPr>
        <w:t>E. 2</w:t>
      </w:r>
    </w:p>
    <w:p>
      <w:r>
        <w:t>Prend acte du retrait du recours.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Irène PONCET</w:t>
      </w:r>
    </w:p>
    <w:p>
      <w:r>
        <w:t>La Présidente :</w:t>
      </w:r>
    </w:p>
    <w:p>
      <w:r>
        <w:t>Sabina MASCOTTO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