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ATAS/5/2008 vom 8. Januar 2008</w:t>
      </w:r>
    </w:p>
    <w:p>
      <w:r>
        <w:t>GE Cour de justice, 2008-01-08, DE</w:t>
      </w:r>
    </w:p>
    <w:p>
      <w:r>
        <w:rPr>
          <w:b/>
        </w:rPr>
        <w:t xml:space="preserve">Quelle: </w:t>
      </w:r>
      <w:r>
        <w:t>https://mcp.opencaselaw.ch/entscheid/ge_gerichte_ATAS_5_2008</w:t>
      </w:r>
    </w:p>
    <w:p>
      <w:r>
        <w:t>FR: GE_GERICHTE ATAS/5/2008 du 8 janvier 2008</w:t>
      </w:r>
    </w:p>
    <w:p>
      <w:r>
        <w:t>IT: GE_GERICHTE ATAS/5/2008 del 8 gennaio 2008</w:t>
      </w:r>
    </w:p>
    <w:p>
      <w:pPr>
        <w:pStyle w:val="Heading2"/>
      </w:pPr>
      <w:r>
        <w:t>Volltext</w:t>
      </w:r>
    </w:p>
    <w:p>
      <w:r>
        <w:t>! " #$#%! &amp;' '</w:t>
      </w:r>
    </w:p>
    <w:p>
      <w:r>
        <w:t>()**)(*++, #(-(*++. # #$ # $ "/0 1 ' . 2 *++,</w:t>
      </w:r>
    </w:p>
    <w:p>
      <w:r>
        <w:t>!"#$% &amp;</w:t>
      </w:r>
    </w:p>
    <w:p>
      <w:r>
        <w:t>&amp;</w:t>
      </w:r>
    </w:p>
    <w:p>
      <w:r>
        <w:t>'' ($)* + , ,)-.&amp;/0/123224)/</w:t>
      </w:r>
    </w:p>
    <w:p>
      <w:r>
        <w:t>&amp;!"</w:t>
      </w:r>
    </w:p>
    <w:p>
      <w:r>
        <w:t>5633653007 ,357, 3$# 28 (&amp;&amp;#('' (9, .4:&amp; "." ! ( !&amp;" ; ) 2!30073?&gt;")3001&amp;= "&gt;@"#A(/16&gt;8 38 " 6.&amp;!B3007(&gt;!"("+. ( " 22* (@ &amp;#( !&amp;""&amp;&amp;&gt;=" 4 37*&amp;3007!&amp;&gt;+()&amp;&gt;"!.#A0C#&amp;8 /8 ("&gt;!"..&amp;22.&amp;!B30007..&amp;+()&amp;!. &amp;= &amp;*"!"".4 &amp;. "+(B&amp; &amp; &amp;&amp; &amp;)#&amp;!&amp;+()&amp;,!D!&amp;)"&amp;=8@.+ +((.&gt;!&amp;.&amp;.&amp;..".+((=&amp; (!.# A0C8#&amp;"= ""+EF*!. B+..B (=&amp; !&amp;B!B ..&amp;&amp;(!.&amp;+!.#(!.&amp; + &amp;8= &amp;&amp; )+(&amp;!.B ( =&amp;!. ! () @ ) &amp; !.G . .@(+(&amp;&amp;! ! &amp; &amp;)*&amp;&amp; "&amp;!&amp; !..&amp;".;G+&amp;.G;+89H:(!) ! !!&amp; ) .)I !&amp;&amp; +( 2(?00 &gt;8 . !. # A0C ! .!&amp;&amp;&amp; "= ! &gt;&amp; .."!&amp; 9 &amp;&amp; &amp;" ("G:+."&amp;&amp;#!JF 68 " 2-&amp;B3007. "!&amp;4 (, ; &gt;&amp;+ (!.+(")&amp;,!D!&amp;)""&amp;&amp;)B. &amp;&amp; .&amp;# "&gt;&amp; (&amp;))B&amp;&amp; ".B&amp;" ;;&amp;!..&gt;!# "&amp;&amp;)&amp;8 A8 ("&amp;*&amp;"A)!B3007&amp; &amp; "8".4&amp;+ &amp;=#&amp;&amp;&gt;&amp; ( "!;. .&amp;&amp;!. .!!&amp;.&amp;D&amp;@=" +("+( 2(?00&gt;8. !.#A0C8 -8 )&amp;"# "&amp;!*&amp; 8 78 B " " !.&amp; . .&amp; 22 "!B30078(&amp;""&amp;"&gt;&amp;+()&amp;,!D!&amp;)"&amp;) #&amp;&amp;&amp;+()&amp;"&amp;".." (!.&amp;* ( "!""+)&amp;"&amp;" +"+&amp;&amp;+(()&amp;!. + &amp; )!&amp; +( (=&amp; ( .&amp; # A0C !&amp;8 = + +( &amp;"" 2(?00&gt;8&amp;.&gt;&gt;.&gt;))</w:t>
      </w:r>
    </w:p>
    <w:p>
      <w:r>
        <w:t>5633653007 ,/57, &gt;!&amp;+(&amp;.+()&amp;&gt;""&amp;&amp;.""+(()&amp; .!.+ ; &gt;!#&amp;"= +.(&gt;!"8 ."&amp;&amp; ( +" + (" )&amp; "*# "&amp;" ! B""&gt; ( !&amp;"!.&amp;"B ="!30078 4)+("&amp;"# " (&gt;!&amp; + "&amp;"@.+"+" )&amp;.&amp;&amp;.&amp;+&amp;.." !D!(&amp;#&amp;!..&amp;8 (". &amp; "!.&amp; ( !&amp;"&amp;!!&amp;@ ! !&amp; .&amp;!B30078 &amp; +(K!! 2(?70&gt;820 (" &amp;)+&amp;&amp;!!. &amp;+&amp;"&amp;" ".&amp;()&amp;.&amp;"(!.#A0C.+(! (L&amp;3007. @!.)&amp;K!! 6(671&gt;8/08 ?8 $"&amp;"= "#*=8 $# 28 &gt;!"!&amp;#(&amp;8A-82&amp;8;8? =)(=&amp; * 9: B&amp; M&amp;&amp; + &amp;&amp;&amp; .") # N&amp; A- &gt;" " .&amp; ="" &amp; - &amp;B 3000 9: + &amp; &amp;)#&gt;" "N,; !&amp; ".").."&amp;&amp;)B 9&amp;8-0:8 /8 &amp;=.&amp;. &amp;22* &amp; ("#( !&amp;" ; &gt; &amp;) &amp;!!&amp;&gt;&amp;&amp;))B+&amp;="9&amp;8/082&amp;8B :8</w:t>
      </w:r>
    </w:p>
    <w:p>
      <w:r>
        <w:t>""!&amp; &amp;&amp;&amp;&gt; ( &gt; &amp;) &amp; "=!&amp; " +( " !D!.. (&amp;..)(!.G &gt;&amp;. "&amp;B+(&amp;)&amp;"&amp;"..".(&gt;&gt;</w:t>
      </w:r>
    </w:p>
    <w:p>
      <w:r>
        <w:t>5633653007 ,657, &amp;) 9 21?- O A .8 33 8 2P ' /0 )!B 3000 32?53000:8</w:t>
      </w:r>
    </w:p>
    <w:p>
      <w:r>
        <w:t>&amp;".&amp;")B&amp;&amp;!.&gt;!@!&amp;= B; .&gt; "" &amp;!!&amp; )&amp; &amp;) &amp;) + &amp;&amp;!.&amp; &amp;&amp;.&amp;.&gt; N"+ .&amp;&amp; 8</w:t>
      </w:r>
    </w:p>
    <w:p>
      <w:r>
        <w:t>N&amp;.&amp;N"&amp;&amp; !&amp;&amp;&amp;&amp;Q)...!B"= ; ! @ = .&gt; &amp; @ &amp; .&amp; &amp;&gt;&amp;.@ &amp; )&amp;&amp;) &amp;&amp;,&amp;G. &amp;)P B8 &amp;&amp;. B!&amp;!.&amp; .&amp;&amp; N" N&amp;)&amp;" +N."" !!&amp;@"P 8 )&amp;.#NR=#&amp;&amp;.#N"&amp;&amp; &amp;" N"P 8 !.!&amp; &amp;B ! &amp; N" .&gt; .&amp;&amp;+N&amp;..&amp;)@&amp; "BP 8 &amp; D&amp; !. &amp;. S &amp;) &amp; .&amp;B" N&gt;&amp;&amp;&gt; &amp;)P &gt;8 "&amp; ".!&amp; . @;.N&amp; . @ ;.&amp;&amp;+N&gt;&gt;. .B&amp;" =!&amp;..." &amp;) + N" B""&gt; N &amp; .B&amp;" .!&amp; !. )).;+N) &amp;B &gt;&gt;&amp;"P =8 @= &amp;) .B&amp;"..&amp;&amp; ".&amp; N.&amp;=&amp;P ;8 &amp;D&amp;@"&amp;" &amp;.+." "# !&amp;@&gt; "==!&amp;# )@==!&amp;# &amp;&amp;&amp;!&amp;. ."P 8 . # N" "!"&amp;+&amp;&gt;" #70C =" &gt;N"&amp;; !&amp;"!.&amp;&gt;!"!&amp;#N&amp;836 9= &amp;!" :P N&gt;&gt; "= .!&amp; .&amp; @.&amp;!&amp;</w:t>
      </w:r>
    </w:p>
    <w:p>
      <w:r>
        <w:t>5633653007 ,A57, ) N..B&amp; !! &amp;.&amp;&amp; " )B &amp;) &amp;"!"&amp;&amp;&gt;"#70C ="8 (&amp;.".&amp;")B&amp;)+.#(""!"&amp;+ &amp; &gt;" # 70C = " &gt; (" &amp;; !&amp;" !.&amp;8 &amp;4 )B &amp; "&amp;B !.&amp; B&amp;#(#+&amp; &amp;("(&amp;)&amp;.8 &amp;+( " &amp;# !&amp;"!.&amp;)&amp; (&amp;83686 )B&amp;#70C?0C ="8" B""&gt;&amp; ( &amp;@ ( !&amp; ?0C 70C (&amp; ".&amp;" )B +(# .&amp; !!&amp; S (" "." &amp; @ !&amp;" !.&amp;8 "&amp;!!&amp; 70?0C ="&amp;&amp;&amp;&amp;9".&amp;" )B:&gt;&amp;. !.&amp;) &amp;..&amp; &amp;)8 ("( &amp;@ !&amp;"!.&amp;)"#(&amp;836+ &amp;&amp; )+("". &amp;." &amp; "# !&amp;" ; ! @ = .&gt; &amp; @ &amp; &amp;&amp; B!&amp;!.&amp; .&amp;&amp; N"!D!(. &amp;. !.4&amp;!&amp;# "8 ,(. &amp;&gt;"!&amp;&gt;+((=&amp; (&amp;)#!,&amp;!.+ .&gt;&gt;&amp;." (. &amp; &amp;22*8G &amp;&amp; + ( )&amp; .&amp;" &amp;) &amp; "&amp;" ! B""&gt; ( !&amp;" !.&amp; ..&amp; &amp;82- 83&amp;&amp;&amp; 36 +&amp;"&amp;""B =" A(/16&gt;8(&amp; B.&amp;.&amp;&amp;)#A0C+"&amp;&amp;.."8 -8 &amp;(&amp;#B &amp;+(&gt;!".&amp; + ""!&amp; &amp;&amp;&amp;&gt; ( &gt; &amp;) )B "&amp;&amp; " (.48 ("4=().!.+(.)&amp; !&amp;"!.&amp; .+&amp;"&amp;&amp; ..&amp;+ &gt;&amp; + &amp; 2(?00 &gt;8 &gt;&gt;&amp; . . &amp;&amp; )B!&amp;&gt;!8 B "B)&amp;)+!&amp;&amp; .&amp;&amp;K.! .&amp;!B3007. &amp;&gt;&amp;&amp;!&amp; .." . &amp; )!BB!&amp; &gt;&amp;" (" 8'&amp;&amp;&amp;&gt; ..+; !" &amp; &amp; B=&amp; &amp;!!&amp; " (&gt;!&amp; &amp; . .!&amp;&amp;+((.4(")&amp; "*#.K !&amp;"</w:t>
      </w:r>
    </w:p>
    <w:p>
      <w:r>
        <w:t>5633653007 ,-57, !.&amp;!30078&amp;.)+= .&amp; )&amp;=9 '23632APD&amp;57752112:8 78 &amp; (&amp;&amp;&amp; (" "&amp;,&amp;, !+ !&amp;)&amp; . &amp;)!.B&amp;=!&amp;*&amp;&gt;&amp;. &amp;. "=#(B=&amp; (.&amp;&amp;).."8 (&amp; # *&amp; &amp;&amp; + (&gt;&gt; &amp;!" . &amp; # ( !&amp;" ; &amp;&amp;.&amp;@" .!&amp;&gt; . -0*9&amp;8/08/:8&amp; 2#2A* &gt;&amp;"=4 2-# /0* &gt;&amp; (=)&amp;"!G&amp; /2#-0* &gt;&amp; =)9&amp;86A83 ( N,; &amp; =) + (" &gt; !. ".&amp;" )B!&amp;&gt;)B8D&amp;.B"8 1)!B211?T /?-517U B &gt;" " *=" + (&amp;8 6A 8 / "&amp;&amp; &gt;! # &amp; + . "+&amp; &amp;&amp; .&amp; .) (.."&amp; ( !&amp;&amp; &amp; *= &amp; !&amp;". " &amp;.").&gt;&amp;=)#)&amp;/2&amp; -0*8 $ ("; . "B" . "&amp;&amp; ("&amp;&amp; # ("! 9$:..").&gt; (!.)B ( " &amp;!&amp; 3/#/0*&gt;&amp;"&amp;&amp; +&gt;" !G9 *) 3007 73:8 (.4 ( " &amp; . ..&amp; = &amp;!" + (" &amp; .K &amp; !" " . # 22 * &gt; &amp; !.&amp; !!= B . (, ; " &amp;,D&amp;*&amp;"8</w:t>
      </w:r>
    </w:p>
    <w:p>
      <w:r>
        <w:t>5633653007 ,757, 4#$3 #$ # $</w:t>
      </w:r>
    </w:p>
    <w:p>
      <w:r>
        <w:t>' 5 /</w:t>
      </w:r>
    </w:p>
    <w:p>
      <w:r>
        <w:t>28 ")B8 ' 5</w:t>
      </w:r>
    </w:p>
    <w:p>
      <w:r>
        <w:t>38 *&amp;&amp;8 /8 &amp;+." &amp;=&amp;&amp;8 68 &gt;! .&amp; +N .)&amp; &gt;! &amp; ."&amp; D&amp; " /0 * 4 &amp;&gt;&amp; .4 B &gt;" " 9$;VI;&gt;+--006 :.) !&amp;4 &amp; .B&gt;!"!&amp;@&amp;8?3 &gt;" " B&gt;" " 27 * 300A 9 ':P !"! &amp; + !&amp;&gt; &amp; !G .)&amp;.&amp;=&amp; &amp; ! &amp;P &amp; D&amp; " B &gt;" " . ) .&amp; . ) "&amp;+ @ &amp; (&amp;8 63 '8 ."&amp; D&amp; &amp; .4 . &amp;)+"!!!G .) )&amp;D&amp;*&amp;#()8</w:t>
      </w:r>
    </w:p>
    <w:p>
      <w:r>
        <w:t>=&gt;&gt;4</w:t>
      </w:r>
    </w:p>
    <w:p>
      <w:r>
        <w:t>, W</w:t>
      </w:r>
    </w:p>
    <w:p>
      <w:r>
        <w:t>" &amp;</w:t>
      </w:r>
    </w:p>
    <w:p>
      <w:r>
        <w:t>X . &gt;! ."&amp; D&amp; &amp; &amp;&gt;" @ .&amp; +N $"&amp;&amp; (&amp;&amp;#("!.=&gt;&gt;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