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https://mcp.opencaselaw.ch/entscheid/ge_gerichte_ATAS_5_2007</w:t>
      </w:r>
    </w:p>
    <w:p>
      <w:r>
        <w:t>FR: GE_GERICHTE ATAS/5/2007 du 10 janvier 2007</w:t>
      </w:r>
    </w:p>
    <w:p>
      <w:r>
        <w:t>IT: GE_GERICHTE ATAS/5/2007 del 10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"#$%$"#&amp;&amp;' "%"#&amp;&amp;( )) )* * ) * +, # - . #&amp;&amp;(</w:t>
      </w:r>
    </w:p>
    <w:p>
      <w:r>
        <w:t>!"#$!%&amp;%' () * "# +",$ -!"#$!%&amp;./</w:t>
      </w:r>
    </w:p>
    <w:p>
      <w:r>
        <w:t>"#"</w:t>
      </w:r>
    </w:p>
    <w:p>
      <w:r>
        <w:t>0 1 !)02 3( 4&amp;567</w:t>
      </w:r>
    </w:p>
    <w:p>
      <w:r>
        <w:t>)) 8 ))</w:t>
      </w:r>
    </w:p>
    <w:p>
      <w:r>
        <w:t>)</w:t>
      </w:r>
    </w:p>
    <w:p>
      <w:r>
        <w:t>))</w:t>
      </w:r>
    </w:p>
    <w:p>
      <w:r>
        <w:t>)) )</w:t>
      </w:r>
    </w:p>
    <w:p>
      <w:r>
        <w:t>( !"9:/6</w:t>
      </w:r>
    </w:p>
    <w:p>
      <w:r>
        <w:t>"$;"</w:t>
      </w:r>
    </w:p>
    <w:p>
      <w:r>
        <w:t>= / %2 ?4#0"%'@0&amp;..5!%AB#3"3"C#A0 C$",""# $ !$%:5&gt;!0 !$%:55!#$"0"/.@0%::%2 &amp;2 )B;;="?4#0C$0$!3"C#A0"$ C04C#0$","C$,9C;DCB "$CE"0#42 /2 ?4#0 " ", 0 ", "$;0; &amp;F ? &amp;..5 0 $0$ 0# "8;;3"$=?0&amp;..5CE$0"C042 =2 3"$0$"C0#"000"C$,9! C0C$000"$;"C0"##D #00","C0D"0#4!00/.@0 %::%0&amp;F?&amp;..52 &gt;2 ,040"30C#"8$03;0,0G "# G "#"0$C#A;?D86;"8$%::/!"06 D C00 " C$,9 $0$ ,$ CA C 2 "C $000,0$0,?D8&amp;../!"06 D$0$;;$6 )) 8 ))</w:t>
      </w:r>
    </w:p>
    <w:p>
      <w:r>
        <w:t>)</w:t>
      </w:r>
    </w:p>
    <w:p>
      <w:r>
        <w:t>))</w:t>
      </w:r>
    </w:p>
    <w:p>
      <w:r>
        <w:t>)) )</w:t>
      </w:r>
    </w:p>
    <w:p>
      <w:r>
        <w:t>+(CA -!,;;0%,#3&amp;../2),"C$,9/.?&amp;..5! 0$H0#C!0"&amp;%8.F.;2!" "&amp;/@0&amp;..52 $# G "#" 0$ ,#0 CA " ))</w:t>
      </w:r>
    </w:p>
    <w:p>
      <w:r>
        <w:t>I</w:t>
      </w:r>
    </w:p>
    <w:p>
      <w:r>
        <w:t>8)</w:t>
      </w:r>
    </w:p>
    <w:p>
      <w:r>
        <w:t>) 0 " ))) )) )! 0 C )J))K 2 ) , 0 $0$ 0;$$ CA"81 !6D00#02) ,"C$,96"0"#4#006%=85=5;2=.! " ))</w:t>
      </w:r>
    </w:p>
    <w:p>
      <w:r>
        <w:t>I</w:t>
      </w:r>
    </w:p>
    <w:p>
      <w:r>
        <w:t>8)</w:t>
      </w:r>
    </w:p>
    <w:p>
      <w:r>
        <w:t>)"&amp;',#3&amp;..52#0!00!6%.%85':;2, 0$H0&amp;F?&amp;..5!" 81 "&amp;=@0&amp;..52 52 "#0 0 $0$ 0# E C0 "0 " F "$#3 &amp;..52 ?"0"D$D86"$;0"83,0"8&amp;."$#3&amp;..5! H00"0032</w:t>
      </w:r>
    </w:p>
    <w:p>
      <w:r>
        <w:t>= F2 83"83?0""$;E$!$0$4"$6?42</w:t>
      </w:r>
    </w:p>
    <w:p>
      <w:r>
        <w:t>) %2 802&amp;&gt;";$"$3C4"C$,9C;! ,!,,00,"0$"%F"$#3%::/+K-!0$,4 %?,&amp;...!A4C$""",2D?00 C"L"C00"06C04+02%&amp;&amp;0%&amp;/",(-! ?4""",#C$00"802F/2%";$"$ C$,9 C; " &amp;&gt; ? %:'&amp; +-! 0 6 A, 3 0""C%@0&amp;../!"0!CAD8;; $0$0#+02%=&amp;-!E$0"8;;C043"$" $C00"$0#$C?4"",2 &amp;2 )802&amp;&amp;K+,0,4"C%?,&amp;...-! " ",! C00 " 0 D "0 #4 0 C04$ ;#$#0E02%&amp;&amp;!%&amp;/!%=%0%=&amp;M02/6&gt;K8CCD0 C4#0060;$+2%-2BD?0!C00" 06C04C"6";;$0C00"0!4#0$ " , " 3 C4 E00 $,0#0 ##0 " ",! 0 C00"0!4#0$","3C4E00$,0#0 ##0""#4+;202&amp;=K-2!?0 6 C00 " 0 0 6 8, " 3 C4 E00 ##0 " " #4 0$H0" ##0"", + K%&amp;'&amp;/.M K%&amp;:===-2 /2 !02'"8";$"$3C4" C$,9 C;! ,! ,,0 0 ,"0$ +- 0 %&amp; " 8" ;$"$ C$,9 C;! ,! ,,0 0 ,"0$+&amp;-!0E"80$H0CC36C00"0D,0 #40"=N?D8/%"$#3&amp;..&amp;0/!&amp;&gt;N&amp;../!&amp;!&amp;&gt;N&amp;..= 0&amp;!&gt;N"A&amp;..&gt;2$D00$H0""#"##" %=85=5 ;2 =. E00 /. @0 %::% #00 6 %.8/'. ;2 :&gt;! 0 C00 ##6"$""C00436&amp;&gt;8.&amp;F;2/&gt;2 =2 LCA! ?4 " C#A 0 "$ C04 C #0$ " C00 " 0 D "0 #4 C "#"2 "0 C000!"LC0!"#4!/.@0%::%!"L0C0&amp;F ?&amp;..5!"06D?4#0"",0",E$02 &gt;2 ) "#0 C"0! C00 D C"0 #4 C "#" 0 " %.%85': ;2! "0 ;0 "$" ## " &amp;&gt;8.&amp;F ;2 /&gt;!</w:t>
      </w:r>
    </w:p>
    <w:p>
      <w:r>
        <w:t>= C"06C00#40$H0#C?"",2 C00DC"#"0"&amp;%8.F.;2!0$H090"$?6$0$ $C000"C$,9"$;"2 "#""06 E($C#00"/'8//.;2'.+F5855%;25&gt;G&amp;-0("06( 6#00"%.8&gt;/&gt;;2+&amp;%8.F.;2G&amp;-!"0DL0"#"D"06 "#"#00"&amp;F8F:&gt;;2'.2 52 ;#$#0 6 ?C"! "C ? "$0#0 C C04 ?D8##0"0;0"C00"0""#!?0 ",$3$$;"00C00"06"0$H0#C0 #00"(20$H00$0E###$4802%&amp; "8"C$,9C;,!,,00,"0$ "%',%:'=+&amp;-0E$4#0!(0C$ + KC3$/5 -2</w:t>
      </w:r>
    </w:p>
    <w:p>
      <w:r>
        <w:t>PPP</w:t>
      </w:r>
    </w:p>
    <w:p>
      <w:r>
        <w:t>= &lt;&gt; ) / * )* * ) *</w:t>
      </w:r>
    </w:p>
    <w:p>
      <w:r>
        <w:t>01232,, 4 522 2 6! 7'# *89 %2 ,081 60;$!"#C0" ! ##"&amp;F8F:&gt;;2'.;26 )) 8 ))</w:t>
      </w:r>
    </w:p>
    <w:p>
      <w:r>
        <w:t>)</w:t>
      </w:r>
    </w:p>
    <w:p>
      <w:r>
        <w:t>))</w:t>
      </w:r>
    </w:p>
    <w:p>
      <w:r>
        <w:t>)) )</w:t>
      </w:r>
    </w:p>
    <w:p>
      <w:r>
        <w:t>( ;,""# !D"0$H0#C0 ""$0!"A&amp;F?&amp;..5?D8##0"0;02 &amp;2 L9"#00D"32 /2 0DC$"04002 =2 ;#C0"D8C,0;#0C$0H0 " "$ " /. ? "A 0;0 C C ##"$ "$ 3;$"$"!)BQRB;D5!5..=</w:t>
      </w:r>
    </w:p>
    <w:p>
      <w:r>
        <w:t>!0 E#C2 "$ C0 H0 C4$2 #$# "0 G - "D E0#0 D "$ 0 "$ 30 0 C " "$00D$M3-ECCD#0;0#C,"#"00 0"$M-C040"C$002)#$# 00C0$$#0$#$$00-3-0-("! 3;$"$"CC0#0AD8 ","$,32#$#"#0#9 " C,! D 0 ?0! D "$ 00D$ 0 8,CC " D$0$EC$"$0+02%/&amp;!%.50%.'-2</w:t>
      </w:r>
    </w:p>
    <w:p>
      <w:r>
        <w:t>4;;A</w:t>
      </w:r>
    </w:p>
    <w:p>
      <w:r>
        <w:t>IS T</w:t>
      </w:r>
    </w:p>
    <w:p>
      <w:r>
        <w:t>$"0G</w:t>
      </w:r>
    </w:p>
    <w:p>
      <w:r>
        <w:t>3)</w:t>
      </w:r>
    </w:p>
    <w:p>
      <w:r>
        <w:t>C;#"C$0H000;$EC0DL6L;;;$"$ "C4;;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