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ATAS/5/2005 vom 5. Januar 2005</w:t>
      </w:r>
    </w:p>
    <w:p>
      <w:r>
        <w:t>GE Cour de justice, 2005-01-05, DE</w:t>
      </w:r>
    </w:p>
    <w:p>
      <w:r>
        <w:rPr>
          <w:b/>
        </w:rPr>
        <w:t xml:space="preserve">Quelle: </w:t>
      </w:r>
      <w:r>
        <w:t>https://mcp.opencaselaw.ch/entscheid/ge_gerichte_ATAS_5_2005</w:t>
      </w:r>
    </w:p>
    <w:p>
      <w:r>
        <w:t>FR: GE_GERICHTE ATAS/5/2005 du 5 janvier 2005</w:t>
      </w:r>
    </w:p>
    <w:p>
      <w:r>
        <w:t>IT: GE_GERICHTE ATAS/5/2005 del 5 gennaio 2005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'3:S 7</w:t>
      </w:r>
    </w:p>
    <w:p>
      <w:r>
        <w:t>/8 Q( S 48 ('%%(/1B'3%/664*%%)% %(;B'3% /66.(QBB% (Q7%3%(% 'S .8 (Q% %'% (Q%(% '(1Q066B8 S 08 % )'( &lt; % S ;8 B % ( )&amp; 3 B ' &gt; ( ('% ( 46 F (2 %B% % % (' (' %: B'(' ( * DCV%PCB)% ;* ;66.</w:t>
      </w:r>
    </w:p>
    <w:p>
      <w:r>
        <w:t>* % A%8 ('% &gt; &lt;'8 '% (% H I %(%) A )('%% ('%: %% (('%% )'S :I A ) %B % % 3% (( ('%%S I %&lt; ( ' 8 D% '% % % '' ''' I :I I %7(* %:B'('( %2)&amp;% (3('%3:8'%( %+ ( 3* )% F% * %% ) ('%% )' &amp;3 ( )' 'A'(%' G 814/*16; 16?I8</w:t>
      </w:r>
    </w:p>
    <w:p>
      <w:r>
        <w:t>501-5/66. 71/51/7 &lt;BB%2H</w:t>
      </w:r>
    </w:p>
    <w:p>
      <w:r>
        <w:t>WXP</w:t>
      </w:r>
    </w:p>
    <w:p>
      <w:r>
        <w:t>'%( H</w:t>
      </w:r>
    </w:p>
    <w:p>
      <w:r>
        <w:t>!+ %B(' &gt; %B%'A %%%)&amp;E&amp;BB%B'(' (%&lt;BB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