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ATAS/59/2007 vom 24. Januar 2007</w:t>
      </w:r>
    </w:p>
    <w:p>
      <w:r>
        <w:t>GE Cour de justice, 2007-01-24, DE</w:t>
      </w:r>
    </w:p>
    <w:p>
      <w:r>
        <w:rPr>
          <w:b/>
        </w:rPr>
        <w:t xml:space="preserve">Quelle: </w:t>
      </w:r>
      <w:r>
        <w:t>https://mcp.opencaselaw.ch/entscheid/ge_gerichte_ATAS_59_2007</w:t>
      </w:r>
    </w:p>
    <w:p>
      <w:r>
        <w:t>FR: GE_GERICHTE ATAS/59/2007 du 24 janvier 2007</w:t>
      </w:r>
    </w:p>
    <w:p>
      <w:r>
        <w:t>IT: GE_GERICHTE ATAS/59/2007 del 24 gennaio 2007</w:t>
      </w:r>
    </w:p>
    <w:p>
      <w:pPr>
        <w:pStyle w:val="Heading2"/>
      </w:pPr>
      <w:r>
        <w:t>Erwägungen</w:t>
      </w:r>
    </w:p>
    <w:p>
      <w:r>
        <w:rPr>
          <w:b/>
        </w:rPr>
        <w:t>E. 035</w:t>
      </w:r>
    </w:p>
    <w:p>
      <w:r>
        <w:t>$#""!4="&amp;3229 * $&gt;#?$!$&amp;$!"&amp;?$&amp;5 !D*"*,'"&amp;%*&amp;&amp;"&amp;?&amp;#*$+"'""&amp;#&amp;D %"&amp;# &amp;$'" #&amp;"&amp; &amp;"7$ &amp;!&amp; &amp;"'"&amp;# #'"&amp;&amp; $:7 $%"$&amp;!"$5 015 $!$$"$0E="&amp;3229 $!$&amp;&gt;!$#!%%!"&amp;"!!&amp;$#""! 4="&amp;3229 !&amp;"&gt;D!#&amp;&amp;&amp;#*#&amp;"&amp;!"#$&lt;&amp;#:$#5</w:t>
      </w:r>
    </w:p>
    <w:p>
      <w:r>
        <w:t>""D# D %" DD !" '"&amp; '!"$ $!$ ? "'" %,B"&amp;$"D5 !""&amp;# $!"&amp; ? %$ !' @%$&amp;" &gt;" %!'!"$$'$!#D%,B!!:"D"&amp;&amp;"!5 0E5 ! $%%!$&amp; ! &amp;# " $L E !&amp;!&lt;$ 3229 %$ * $ %,B"&amp;$ %!# ! ":!&amp;" #%$"! B$!"D @"&amp;&amp; %" 32235 (! #" *#&amp;&amp; &amp;# $!$&amp; #&amp;"&amp; &amp;&amp;"!"$5D&amp;"!"$!%#&amp;"$%!$&amp;$!&lt;%,B"D " ""D#D*"%"&amp;#&amp;$'"&amp;?!&gt;&gt;&amp;"!%B,"D! &amp;"D&amp; &amp;D&amp;&amp;&gt;&gt;&amp;"!&amp;$"#%$&amp;%"&amp;# &amp;$'"022I5 095 $%%!$&amp;#&amp;#!"$* (5$)&amp; $M!&amp;!"#$# $'"#"30!'&lt;$3229 D $%%!$&amp; $ %,B"&amp;$ &amp;$"&amp;&amp; *$# %" 0$ &gt;#'$"$ 3229 &gt;""&amp; #&amp;&amp; F !&amp;&amp;&amp;"! D *@%$&amp; %,B"&amp;$</w:t>
      </w:r>
    </w:p>
    <w:p>
      <w:r>
        <w:t>/012-/3224 +./04+ 5 $ &amp;"%# D *#&amp;&amp; &amp;# $!$&amp; #&amp;"&amp; &amp;&amp;"!"$5 #" ( !&amp; ! !&amp;&amp;# D ":!&amp;" $ C#%$"!B$!"DC&amp;!&amp;"&amp;"!*"%"&amp;#&amp;$'" 022I #&amp;"&amp; ! C %%$#"&amp;"! "&gt;&gt;#$&amp; * F "&amp;&amp;"! ""DC5 (!#"( "*,'"&amp;!%C!!$&lt;""&amp;#%,B"&amp;$"D * "&amp;# &amp; * $# "%!$&amp;&amp;C =$"%$5 % *"&amp;$&amp;"! #" #&amp;&amp; !%7&amp; *&lt; &gt;"&amp; !' !&lt;=&amp;"'# #"&amp; "!&amp;&amp;"#D*!'@%$&amp;"'"&amp;F&amp;$ $=&amp;#5 045 $#""!4$3224 * $=&amp;#*!%%!"&amp;"!&gt;!$#09="&amp;32295 0.5 $!$$"$4'$"3224 $!$&amp;"&amp;$=&amp;#$!$%$7$"&lt; &amp;! $ !" 6"+%$7 $"&lt;8 !&amp; ? "$ &amp; ? !&amp;&amp;$D*%$#&amp;"&amp;&amp;&amp;"&amp;?&amp;#D""!"&amp;$!"&amp;?$&amp; *"'""&amp;#?022I &amp;?!$* &amp;!#%5 &gt;"&amp;'!"$D *"&amp;$&amp;"!#%$* "&amp;?!!%%!"&amp;"!#""!4="&amp; 3229 *'"&amp; % %$" !%&amp; *"&amp;#:$"&amp;# ##&amp; %$&amp;"&amp;5 '"&amp; !&amp;&amp;&gt;"&amp;&lt;&amp;$&amp;"!!$#""!*'"#"12!J&amp;322E $ $#$ 5$%%!$&amp; #"%!# !":!&amp;"&gt;"&lt;$!,:"&amp;%""!*#&amp;&amp;#%$"&gt;5$"$ $!$&amp; %%$" &amp; 4 ='"$ 3224 D* !&gt;&gt;$"&amp; * H,&amp; "$5 0;5 $#%! 31 " 3224 *"&amp;"# %$!%!# $=&amp; $!$ &amp; !&gt;"$&amp;"!#""!5 &gt;&gt;&amp; $:&amp;$!$&amp;"!&amp;% %$" &gt;"$ %%$#"&amp;"! "&gt;&gt;#$&amp; 5 $'# D $%%!$&amp; #" 12 !J&amp; 322E $ *'"&amp; % #&amp;# %$!"&amp; !$ %$!#$*"&amp;$&amp;"!5!!""&amp;#*'"(5$"$""D# !$%%!$&amp;09"3224DC!&amp;1252;5322E$ $B&amp;!!: &amp;!!$&amp;'$%%!$&amp;*@%$&amp;" "&amp;&amp;#$"$? *@%$&amp;"&gt;"&amp; "!%!$&amp;##&amp;&amp;$?!"&gt;"$! '"&amp;#$"$C5 0-5 $#$"&amp;$!%#&amp;"$0E%&amp;&lt;$3224 $!$&amp;%$!"&amp;@ !%&amp;+$ #"@5 %$"$ &amp; !%&amp;+$ !%#$&amp;!"$ $ %#""&amp; )A ,#!!:" N &lt;&amp;#&amp;$"D5 *"&amp;$'&amp;"! D" !"&amp;"&amp; ? B,&amp;#$&amp;!" %$ $'" %$!!%"D !$'&amp;$" !'"$'!$&amp;%$!&amp;!" "4!J&amp;3221&amp;*&amp;#$!# !%"&amp;"!5 @"7 $%%!$&amp; &amp; !:$%B" &gt;&gt;&amp;# 03 ='"$ 3224 %$ $ %#""&amp; )A "!!:" &amp; #" #"$5#"!&amp;&amp;#DC?*"%&amp;"!&amp;?%%"&amp;&amp;"!%$#&lt; ! !&amp;! D*" *:"&amp; " '!"@ &amp; %&amp;!# ,#&amp;$"D&amp;5 !:$%B"!&amp;$?!'&amp;$&amp;$,%&amp;"DD"#=?#&amp;##$"&amp;</w:t>
      </w:r>
    </w:p>
    <w:p>
      <w:r>
        <w:t>/012-/3224 +;/04+ !$%$##&amp;@5*:"&amp;*,%"D"$!&amp;$!+!"$ ":%&amp; !&amp;&amp;":B "$!"&gt;"&amp;"!!"&amp;"$ #!"D &lt;#": &amp; &amp;$ " $!"&amp; D" &amp; &amp;&amp;&amp; % '!" "&amp;# %$&amp;" %#$!+@&amp;$ " $%$#&amp;&amp; "&gt;"&amp;"!,&amp;$!%B"D%$!&lt;&lt;&amp;&gt;"&lt;$!+#!5 @"&amp;"&amp;#=? !$ %$##&amp; @5 *"'!&amp;"! :$" &amp; % "%!$&amp;&amp;5 '!%% "$ !&amp; "&amp;&amp;5 *#B!:$%B" D" "'" !&amp;$ D ,%"D&amp;"!&amp;&gt;"&lt;$!"$!H,&amp;"D5 *,%&gt;!$&amp;"!!"! %&amp;D!D5C 325 $#%!34%&amp;&lt;$3224 *"&amp;"#"&amp;!"!&amp;&amp; $=&amp; $!$ &amp; ? !&gt;"$&amp;"!#""!$!%%!"&amp;"!4$ 32245!"#$#D"&gt;!$&amp;"!!%#&amp;"$*#&amp;"&amp;%%&amp;"&lt; !"&gt;"$!%%$#"&amp;"!%"&amp;#&amp;$'"$!$&amp;5 &gt;&gt;&amp; %$"7$%"7#&amp;"&amp;!%&amp;$!%#$&amp;!"$*B,&amp;#$&amp;!"5+"*#&amp;"&amp; #$!#!%"&amp;"!%$&amp;""7$5@"7%"7#&amp;"&amp;$%%!$&amp;#" $&amp;"&gt;?!:$%B"&gt;&gt;&amp;#&amp;03='"$3224 D"&amp;"!"&amp; D,%""$!&amp;$!+!"$ !&amp;!&gt;&gt;$"&amp;$!$&amp;&amp;D"#&amp;"&amp; ":%&amp; @"&amp;"&amp;#=?!$%$##&amp;@5 305 3-%&amp;&lt;$3224 $"&lt;!"D#&amp;&amp;#$"&amp;$?$!$&amp;&amp; :$#?=:$5</w:t>
      </w:r>
    </w:p>
    <w:p>
      <w:r>
        <w:t>*</w:t>
        <w:tab/>
        <w:t>) 05 !":'!"$O!$:"&amp;"!="""$68#&amp;#!"&gt;"#&amp;"&amp;"&amp;# 7 0$!J&amp;3221 $"&lt;&amp;!$!" !%!#9=: !&amp;%$#"&amp;&amp;'"+%$#"&amp; 9%%#&amp;&amp;04=:$6$&amp;50&amp;5 $&amp;9485 ("&amp;?O&amp;"!O#&amp;"!04=:$ %$$"&lt;&gt;##$ 3.='"$322E6 )0120248 $!":'!"!%&amp;# 01&gt;#'$"$ "%!"&amp;"!&amp;$"&amp;!"$$:&amp;%$&amp;&amp;&amp;$"&lt;&amp;!$ !" "#:$ $ ? &amp;$!" =: &amp;"&amp;"$ O&amp;&amp;&amp; O#&amp;"!!'@=:$5 35 !&gt;!$#&amp; ? *$&amp;5 94 5 0 &amp;5 B5 3 $"&lt; &amp;! $!"!P&amp;"&amp;"D!&amp;&amp;&amp;"!%$#'?O$&amp;" 94 !" &gt;##$ $ %$&amp;":##$$!"&amp;$!"4</w:t>
      </w:r>
    </w:p>
    <w:p>
      <w:r>
        <w:t>/012-/3224 +-/04+ !&amp;!&lt;$32226 8D"!&amp;$&amp;"'?!"$O$+"'""&amp;#0-=" 0-9-6 85 (!%#&amp;%!$=:$O%7&amp;""#&amp;&lt;"5 15 &amp;&amp;$#'":$0$='"$3221 &amp;$P&amp;!"&gt;"&amp;"! #:"&amp;"' !&amp;&amp; $!"&amp; *$+"'""&amp;#5 %!"&amp; ' &amp;%!$ !&amp;%$""%%%"&lt;$7:$!"&amp;'":$!&amp;!G &gt;"&amp; =$""D&amp; #&amp;$"&amp; !&amp; %$!"&amp; &amp; =: $ !"&gt;!%$""% %!$%%$#"$ $*#&amp;&amp;&gt;"&amp;$#"#? &amp;#&amp;$"&amp;#""!$!%%!"&amp;"!"&amp;":"6 )03-E!"5053Q 04-!"50Q194!"50&amp;$$F&amp;"&amp;#85%$""%$!"&amp;"&amp;$&amp;%!$ !&amp;""*@&lt;"+&gt;!##""!$!%%!"&amp;"!4$ 3224?"7$""%!"&amp;"! %!$%#$"!*#&amp;&amp; =D* 10 #&lt;$ 3223 &amp; $:$ !' "%!"&amp;"! %!$%#$"!%!&amp;#$"$6 )012113!"5353&amp;35185 D"!$ %$!#$&amp;?#&gt;&amp;$7:&amp;$"&amp;!"$!&amp;$"$ !'$!"&amp;*%%"D $#$'7=!$!&amp;$#'":$6 )00.-1!"54&lt;Q003 142!"5EQ 0--;M1.%5104!"51&lt;85 E5 (! *$&amp;5 42 5 0 #" $!$ &amp; 12 =!$5 #""! $ !%%!"&amp;"!4$3224,&amp;#&amp;#!&amp;"&gt;"#.$?$!$&amp;6&gt;5$&amp;51;5 0 8 #"!$&amp;;$4'$"32245$!$4'$"3224 %$ !#D&amp; #&amp;#&gt;!$#&amp;%&amp;"5&amp;$=&amp;##:&amp;&gt;!$%$#'%$ !" $!$&amp;$'&lt; '$&amp;$&amp;594&amp; 5 95 "&amp;":%!$&amp;$D&amp;"!'!"$"$!$&amp;%$#&amp;&amp;&amp;"&amp;? &amp;# ""&amp; %"&amp;# :" $ &gt;&gt;"&amp; %!$ =&amp;"&gt;"$ *!&amp;$!"*$&amp;5 45 &amp;$#%&amp;#"'""&amp;# *"%"&amp;#:"&amp;!&amp;!%$&amp;"%$##%$&amp; ! !: $# $#&amp;&amp; * "&gt;"$"&amp;# !:#"&amp; * " ! * "&amp;6$&amp;5. ; &amp;E50 85 (!*$&amp;53;50 6&amp;$0$='"$322E8 *$#$!"&amp;? $&amp;*"&amp;"'"?.2I!" ?&amp;$!"+D$&amp;$&amp;*"&amp;"'"? 42I!" ?"+$&amp;*"&amp;"'"?92I!" !?D$&amp; $&amp;*"&amp;"'"?E2I!"5</w:t>
      </w:r>
    </w:p>
    <w:p>
      <w:r>
        <w:t>D" !$ $!"&amp; ?$&amp; $'*"'""&amp;#"&amp; !&amp;!G"+"%$" !&gt;!$#&amp;?*$&amp;53-50 !"&amp;7 D*$#%$#&amp;"%"&amp;#:"$&lt;E2%!$&amp;!"! 7D*"%$#&amp;# !, "%"&amp;#&amp;$'"E2%!$&amp;!" %&amp;#"&amp;$$%&amp;"!!&amp;&lt; "%&amp;K&amp;0$=!$!"D"</w:t>
      </w:r>
    </w:p>
    <w:p>
      <w:r>
        <w:t>/012-/3224 +02/04+ "&amp;"@+B"&amp;"7"'$"$*$#6$&amp;53-53 Q )034-!"5 3&lt;&amp;$#&gt;#$85 .5 &amp;&amp;"&amp;?&amp;#%,B"D%'&amp; !&amp;&amp;"&amp;%B,"D &amp;$P$ "'""&amp;#*$&amp;5E50 ""!'*$&amp;5; 5 !"7$ % ! !#D * #&amp;&amp; %,B"D "&gt; ! % ! &gt;&gt;&amp;"! ? %$$ B$: %$ *$+"'""&amp;# ""&amp;"!%"&amp;#:"D*$#%!$$"&amp;%FB$&gt;"&amp;%$' &lt;! '!!&amp;#Q $ D" &amp; @":"&lt; !"&amp; F&amp;$ #&amp;$"# " !&lt;=&amp;"'&amp;D%!"&lt;6 )023049Q(3220%533E!"53&lt;&amp; $#&gt;#$Q&gt;5" )03.3-;!"5E"&gt;"85 $!"*@"&amp;&amp;$!&lt;!&amp;!&gt;!$!!$@%$"&amp;&amp; %%! *&lt;!$ %$# * ":!&amp;" #&amp; * @%$&amp; 6%,B"&amp;$8 &amp; *%%,&amp;:$&amp;"$$"&amp;7$*,&amp;7"&gt;"&amp;"!$!6 ) 0121-;!"5951&amp;!"5485!%!$&amp;!&amp;&amp;$&amp;&amp;"&amp;? &amp;#%,B"D ":!&amp;"&amp;$!&lt;!&amp;!&gt;!$!!$@%$"&amp;&amp; !&amp;"&amp; % !$ &lt; &gt;&gt;"&amp; %!$ !$ ? "'""&amp;#5 !&amp;$"$ "@"&amp;%$#!%&amp;"!D&amp;$!&lt;!&amp;!&gt;!$!!$@! $ &gt;&gt;&amp; %'&amp; F&amp;$ $!&amp;# %$ &gt;&gt;!$&amp; '!!&amp;# $"!&lt;&amp; @":"&lt;5$&amp;7$!@":"&lt;$#"&amp;#:$&amp;"!%$!&amp;$'" %&amp;$#&amp;$&gt;&amp;$#&amp;$"#D" %$$"&amp;"&amp;#&amp;$!&amp; $&amp; %$! "%&lt; &gt;!$"$&amp;&gt;&gt;!$&amp;'!!&amp;#5&amp; &gt;&gt;&amp; *$# "%! % $!$ #"$ %!$ '"$ !$5 D&amp;"! '!"$ " "$!&amp; @%&amp;"! !&amp; $#" !"&amp; F&amp;$ &amp;$B#?"7$"&gt;&gt;#$&amp;$"&amp;7$5 !&amp;$ $$F&amp; $#&amp;;&gt;#'$"$32246 )013498 $"&lt;&gt;##$$6"+ %$7) 8!"#$#D*"=&amp;"&gt;""&amp; !*:=$""D&amp;*#&amp;&amp;&amp; !" *%%"D$ %$ !:" %$""% #'!%%# %$ =$"%$ &amp;"7$ &amp;$!&lt; !&amp;!&gt;!$ !!$@ !$D*" *:"&amp; *%%$#"$$&amp;7$"'"&amp;*&gt;"&lt;$!,:"5@&amp;&amp;"&amp;?&amp;# %$#&amp;&amp;&gt;&gt;&amp;$&amp;#$"&amp;"D! &amp;&amp;D$"&gt;&amp;&amp;"! ""D+%"&amp;!!$"&gt;&gt;+!&amp;%!$*&amp;""""$&amp;D*" *@"&amp;%%&amp;B!:7"$&amp;&gt;"&lt;%!'&amp;@%"D$*!$":"5$ @""&amp;&amp;"!%"&amp;#&amp;$'""&gt;&gt;""&amp;$&lt; $ *!%&amp;%#"$*@"&amp;*"%"&amp;#&amp;$'""%":!&amp;" %!# 7 !$ D "+" $": % !$ $ *"&amp;"&amp;# !$ $&amp;"%$%$!!$# "$$#'!&amp;"!!$%$!!&amp;"D*! %&amp; %!$ !$&amp;5 " !'"&amp;+" #:&amp; %$# * &gt;"&lt;$!,:" %!$%$#!%&amp;"!D&amp;&amp;&gt;&gt;&amp;"!!&gt;&gt;&amp;%'&amp;F&amp;$ $!&amp;#%$&gt;&gt;!$&amp;'!!&amp;#$"!&lt;&amp;@":"&lt;6 )0109285 !&lt;$$"&amp;7$#::#%$=$"%$%$&amp;&amp;&amp;=:$$&amp;7$ "'"&amp;*&amp;$!&lt;!&amp;!&gt;!$!!$@ &gt;":$%$"$%%$#</w:t>
      </w:r>
    </w:p>
    <w:p>
      <w:r>
        <w:t>/012-/3224 +00/04+ *!!$&lt;""&amp;#%,B"&amp;$"D"%!$&amp;&amp;%$:$'"&amp;# !"&amp;#&amp;$#5 *&amp;$$"&amp;7$%'&amp;F&amp;$#&amp;$"&amp;5$&gt;&gt;&amp;"!!$%!$ B$!"D *%$!"&gt;*#&amp;&amp;$%"$#$#""! $&lt; 6,%&amp;!&amp;!!:" "B:# ! %$!:$"'8 * %$&amp; *"&amp;#:$&amp;"! !"&amp;!&amp;"&gt;&amp;&amp;"!'" *#&amp;&amp;%,B"D$"&amp;"# #'!&amp;"! %!"&lt; % &amp;B#$%&amp;"D $#&amp;&amp; * %$! #&gt;&amp;@ $#!&amp;"! !&gt;"&amp; " %%!$&amp;&amp; !:&amp; %!"&amp; ' %,B"D 6%$!&gt;"&amp;%$""$&amp;"$#" &gt;"&amp;"8 *#B&amp;$"&amp;&amp; &lt;&amp;!"$!&amp;&amp;"!"$!&gt;!$@$7:*$&amp;6F'"&gt;&gt;#$&amp; &amp;,%&amp;$"&amp;&amp;8 #%"&amp;*&amp;&amp;"&amp;!!%#$&amp;"'%$!$# 6 )01219385$"&amp;7$"&gt;&amp;&amp;&amp;"%$7:&amp;!&amp;&amp;&amp;"! #" !"!&amp;&amp;$*@":"&lt;""&amp;#*&gt;&gt;!$&amp;'!!&amp;#5 (" ""&amp;&amp;"! "# ? *@$" * &amp;"'"&amp;# $#&amp;&amp; * @:#$&amp;"! ,%&amp;K ! * !&amp;&amp;"! &lt;&lt; ! !$ $7: !$""$ ? *&lt;*&amp;&amp;"&amp;?&amp;#!'$&amp;$!"&amp;?%$&amp;&amp;"!*$5 !&lt;$"&amp;&amp;"!'":#&gt;":$&amp;"!$&amp;$!$#$"&amp; &amp;</w:t>
      </w:r>
    </w:p>
    <w:p>
      <w:r>
        <w:t>!%!$&amp;&amp; !&lt;$'# *#:&amp;"! *"&amp; !$ !&amp;</w:t>
      </w:r>
    </w:p>
    <w:p>
      <w:r>
        <w:t>$&amp;#$"&amp;"D $&amp; ': *&lt; !" :$ "'$: &amp;$ "&gt;!$&amp;"! &gt;!$" %$ %&amp;"&amp; &amp; $!$&amp;&amp; *7 &gt;"&amp;D%"&amp;&amp;$7#!&amp;$&amp;"'"&amp;""&lt;*@%$&amp; ""D*#:&amp;"!!$B"%:$#'"$!&amp;%,B!!" "&amp;&amp;6'!"$$*&lt;=&amp; )010E-&amp;$#&gt;#$"&amp;#85 $"$ *:"&amp;&amp;$!&lt;#%$"&gt; $&amp;$:&amp;&amp;&lt;""# " , " *!&lt;$'$ D ! !&amp;$" #" 6&gt;5 !&amp;&amp; //(A RA$:5S &amp;$&amp;"! M"&gt;"H&amp;"! %,B"B$(&amp;T$: +02M%"&amp;R)S E7#"&amp;"! %50-08$D *%%") #&amp;&amp;#%$"&gt;!&amp;"&amp;&amp;%$""%%!!$&lt;""&amp;# %,B"&amp;$"D :$' &amp; $&lt; ? &amp;$!&lt; !&amp;!&gt;!$ !!$@ $!G"!&amp;$7::##$D*"&gt;&amp;&amp;"!$#&amp;"''&amp;% &gt;"$ *!&lt;=&amp; * ":!&amp;" #%$# 6 ) 012 194 !"5 15150 " &gt;" &amp; $#&gt;#$"&amp;#85 &lt;"F":!&amp;"&gt;"&lt;$!,:"&amp;*&lt;!$&gt;"&amp;*#" $B&amp;!!: " !'"&amp; *@":$ !!$ * #" %#""&amp; %,B"&amp;$" !$D*" *:"&amp; %$!!$ $ *"%"&amp;# &amp;$'" D &gt;"&lt;$!,:"&amp;%&amp;"&lt;*&amp;$P$ 7!$D&gt;&amp;$%,B!!&amp;"D !&amp; ! *!%""! !"&amp; "&gt; #""' $ #'!%%&amp; &amp;&amp;&amp;&amp;"&amp;?&amp;#5@%$&amp;""&amp;$""%""$&amp;&amp;?&gt;!"!%&amp; %&amp; $B&amp;!!:"D &amp; %,B"D %%$P&amp; ! $ *"&amp;$&amp;"! #D&amp;%!$#&amp;&lt;"$"7$!&lt;=&amp;"'"*$#%$#&amp;#&amp;&amp;!!$@ *:$'"&amp;#&amp;+#:$#:&amp;@$"&amp;7$#&amp;$"&amp;%$#"&amp;#+D "'$%"&amp;#&amp;$'"$$B#&amp;$'"%&amp;%&amp;!&amp;</w:t>
      </w:r>
    </w:p>
    <w:p>
      <w:r>
        <w:t>/012-/3224 +03/04+ !&amp;%$&amp;"&amp;F&amp;$@":"&lt;%$&amp;6'!"$"A ( U$ :&amp;B&amp;:!&amp;!&gt;!$$(&amp;T$:"V$@"-E/3229 %5322.585$&amp; $#$'#!G#"$B&amp;!!:&amp;*&lt;#$!&amp;&amp;$ %$!&lt;$'&amp;"!#"!&amp; D$"&amp;7$#&amp;$"&amp;!&amp; %$%" !!"%*"7$&gt;&gt;"&amp;"&amp; %!$!$? "%"&amp;#&amp;$'"6 )01349!"5E5185 ;5 (! %$""% "&lt;$ %%$#"&amp;"! %$' %"&amp; '&lt; %$!#$="""$$!$!"$!"6&gt;5$&amp;540 &amp;5 8 =:*&amp;%"#%$$7:&gt;!$ "!"&amp;@"$ "7$!&lt;=&amp;"'&amp;!!,%$' DD*!"&amp;%$!' %" #"$"!&amp;?"%!"&amp;"!%$&amp;&amp;&amp;%!$&amp;$=:&amp;'&lt;$ $!"&amp; "&amp;":"@5 $%%!$&amp; #"@ !&amp;$"&amp;!"$ =: %&amp; &amp;$B$*&gt;&gt;"$%%$#"$*&lt;%$'&amp;""D$$"! %!$D"&gt;!$!%""!#"&amp;!%$&amp;$6 ) 039190!"5185 %%$&amp;#'&amp;"&amp;#$#6%$@%" *"&amp; *"%"&amp;# &amp;$'" *"'""&amp;# *&amp;&amp;"&amp; ? *"&amp;#:$"&amp;# %B,"D ! &amp;8 %%!&amp; *"&amp;$&amp;"! &gt;"&amp; *!$$ #"5*$+"'""&amp;# *"&amp;$&amp;"! &gt;"&amp;*!$$#"&gt;!$$%%!$&amp;#"&amp;$"&amp;&amp;&amp;"#?*&gt;&gt;" *$+"'""&amp;# @%$&amp;" #" "#%&amp; *"&amp;"&amp;&amp;"! *$ @ %$&amp;"D# %$ &amp;$ *!&lt;$'&amp;"! #" *$+"'""&amp;#6 )0310.98 @%$&amp;"%$!"&amp;%$%$&amp;""" D @%$&amp;" #" !$!# %$ =: %$"7$ ! $"7$ "&amp;6(0--.%510;!"51&lt;85!$*#'&amp;"!*"'""&amp;# &amp;WB #" !"&amp; ? %!$&amp;$ =:&amp; $ *#&amp;&amp; &amp;# &amp; ? ""D$ D$&amp;%!$D&amp;"'"&amp;#*$#&amp;"%&lt;&amp;$'"$5 !&amp;$ !##"!&amp;"&amp;&amp;##&amp;&amp;"%!$#&amp;$"$D&amp;$'@ !%&amp;!$ $"!&lt;&amp; @":$*$#6 )039340!"5E&amp; $#&gt;#$85</w:t>
      </w:r>
    </w:p>
    <w:p>
      <w:r>
        <w:t>D"!$'$%$!&lt;&amp;*$%%!$&amp;#" D"&amp;#&amp;$"&amp; *&amp; D %!"&amp; "&amp;":"@ "&amp; &gt;"&amp; *!&lt;=&amp; * #&amp; "$!&amp;"# D $%%!$&amp;&gt;!$@!%&amp; D*"%$#:&amp;!"#$&amp;"! %"&amp; @%$"# %$ %$! @"# D*" "&amp; #&amp;# #&amp;&lt;" %" !"*7 D$"%&amp;"!!&amp;@&amp;#"&amp;*%%$#"&amp;"! "&amp;&amp;"!#"!"&amp;"$&amp;&gt;"D!"!*@%$&amp;!"&amp; J&amp; !&amp;"'#5 $&amp; *##&amp; #&amp;$"&amp; %!$ '$ %$!&lt;&amp; *&amp;"*!$":"!,%$'"#":&amp;"!!$%%!$&amp;!! @%$&amp;" "&lt; &amp;&lt;" !!&amp;6 )039193!"51 033042 !"50&amp;$#&gt;#$85</w:t>
      </w:r>
    </w:p>
    <w:p>
      <w:r>
        <w:t>/012-/3224 +01/04+ (*:"&amp;'$%$!&lt;&amp;$%%!$&amp;#&amp;&lt;"%$#"&amp;$"&amp;&amp; =:%&amp;&amp;!"&amp;&amp;"$!%&amp;&gt;"&amp;D !*@%#$" #"&amp;$"&amp;&amp;&amp; :##$&amp;" !&amp; ?%$$%$&amp;"%!$!%&amp;"&amp;$"! $&amp;"!!&gt;"D"*"&amp;?$"$5 "" =$"%$!$% %!"@!&amp;&amp;&amp;"!&gt;"&amp;%$%#""&amp;D*?*%%$#"&amp;"!*"%"&amp;# &amp;$'"%$#"&gt;"6 )039191!"51&lt;/&amp;$#&gt;#$ 0--9 %5EEQ0-;;%592E!"5385</w:t>
      </w:r>
    </w:p>
    <w:p>
      <w:r>
        <w:t>%$""% =: *#$&amp;%!&amp;"&gt; "%#$&amp;"&gt; !"!* @%$&amp;" #" &gt;!$&amp;"!$"="""$ &amp;WB*@%$&amp; #&amp;&amp;%$#"#&amp; &amp;&amp;$ !" %#" ? "%!"&amp;"! =&amp;" ! O""&amp;$&amp;"!&gt;"*#"$$$%&amp;#"@*#&amp;&amp;&gt;"&amp;!#5 (!=$"%$ %&amp;!&amp;"&amp;$$"!*#$&amp;$*@%$&amp;"&gt;"&amp; D+" !&amp;" !&amp;$"&amp;"! !D*$@%$&amp;"!$!#%$ &amp;$"&lt; "&gt;"$ !"! "7$ !'"&amp;5 !&amp;$ !$D *&amp;$%#""&amp;#&amp;&amp;&amp;!%""!!&amp;$"$%&amp;?&amp;&amp;$#$"&amp; !&amp;%$&amp;"#&amp;"!*@%$&amp; !%&amp;@$ ! "&amp;$%$#&amp;&amp;"!"'$:&amp;!"!$"$%$=:! &lt;!" "&amp;$&amp;"! !%#&amp;"$ ! &gt;!$ * !' @%$&amp;" #" 6 )039193!"51&lt;/&amp;$#&gt;#$85 (!=$"%$ &gt;"&amp;D#"!&amp;# %$&amp;"""#%&amp; &amp; D *@%$&amp; !"&amp; "# ? O$$ %$ $&amp;"! $'" !&amp;"&amp;%?"!&amp;"&gt;&gt;&gt;"&amp;%!$!$?DO!&lt;=&amp;"'"&amp;# !O"%$&amp;""&amp;#%$&amp;5&gt;&amp;DO"@"&amp;"$!&amp;%$&amp;""7$D" =&amp;"&gt;"&amp;!&lt;=&amp;"'&amp;#&gt;"O$#%!$D"&amp;O"%$&amp;""&amp;# O%%$#"&amp;"!5$"&lt;&gt;##$$""=:#DO"#% &amp;O"%$&amp;""&amp;##" #&amp;"&amp;:$&amp;"#=?'&amp;O&amp;$# '":$$!'&amp;&amp;&amp;0$="0--E6 )0310.9Q&gt;5#:&amp; 0---X113%50-185 -5 *%7 &amp;$!'&amp; !"$ "&gt;&gt;#$&amp; $%%!$&amp; #" %#""&amp; !&amp;# &amp; #" &amp;$"&amp;&amp; "" D* @%$&amp;" %$"""%""$ 5 @%$&amp; %!&amp;!":!&amp;",&amp;$#%$"!$ %"&amp;# &amp;$'" ,$! &gt;"&lt;$!,:" ,&amp;B," 6)1E508 &amp; &amp;B$:"D5!&amp;&amp;&amp;BY$!$&amp;#&amp;&amp;#%$"&gt;!, '!"$ #:$ !"#?,%&amp;!&amp;!!:"!&amp;"D"%!$&amp;&amp;5":&amp;D&amp;&amp; #%$"!!"&amp;F&amp;$!":#&amp;#"!$# &gt;"*&amp;&amp;"$%"&amp;#&amp;$'" 022I!&amp;"'"&amp;#B&lt;"&amp; &amp;&amp;D*"&lt;!$&amp;!"$ '%$&amp; $&amp;92I &amp;022I&amp;"'"&amp;#%&amp;# '$&amp; ;2I5</w:t>
      </w:r>
    </w:p>
    <w:p>
      <w:r>
        <w:t>/012-/3224 +0E/04+ $"&lt;!&amp;&amp;&amp;!&amp;*&lt;!$D$%%!$&amp;*@%$&amp;"%"'$%$!&lt;&amp; !@":=$"%$&amp;"5 &gt;&gt;&amp; %"&amp;$!$&amp;!&amp;#&amp;# %$" !"#$&amp;"! %$ @%$&amp;5 $%%!$&amp; #&amp;# #&amp;&lt;" %" !" *75 $"%&amp;"! !&amp;@&amp; #" "" D *%%$#"&amp;"! :!&lt; !&amp; "$ &amp; #&amp;"#5 &amp;&amp; @%$&amp;" &amp; ! !%7&amp; "$ &amp; &lt;" !&amp;"'#5 $=!"&amp; *"$ *%%$#"&amp;"! $ $B&amp;!!: *:"&amp;%"&amp;#&amp;$'"&amp;"'"&amp;# %&amp;#5</w:t>
      </w:r>
    </w:p>
    <w:p>
      <w:r>
        <w:t>$'B $%%!$&amp;#"@$ &amp;"$ '$!&amp; F&amp;$ #$&amp;# $ " *%%!$&amp;&amp;##&amp;%$&amp;&amp;&amp;$&amp;&amp;$ *@%$&amp;" &amp; !&amp; !&amp;$ !"$ '$ %$!&lt;&amp; *:"&amp; *'"#"&amp;$"&amp;&amp;5 7!$ $"&lt;#*%%"$$*@%$&amp;" %!$%%$#"$ *#&amp;&amp;&amp;#$!$&amp;5!'"&amp;&amp;!&amp;*&lt;!$!&amp;&amp;$D&amp;! #" !&amp; *'" D $!$&amp; %$#&amp; % &lt;&amp;$&amp; !$:"D $D# ? &gt;"&lt;$!,:"5 !$&amp; #%$"! *&amp; "'" %$ %,B"&amp;$ D %" !"&gt;#'$"$3229 !"&amp;%$7*@%$&amp;" 5 %" 3220 &amp; =D*? &amp;&amp; &amp; ! #" :##$"&amp; " %$$"'"&amp; #"&amp;#D&amp;5 "D*@%$&amp;" "&amp;%"'$%$!&lt;&amp; "!'"&amp;"'$ =$"%$ ) $&amp;"' ? *@ $&amp;7$ ! @":"&lt; $#"&amp;#:$&amp;"! %$! &amp;$'" *$# !&gt;&gt;$&amp; * &amp;$!&lt; !&amp;!&gt;!$ !!$@ ! * &gt;"&lt;$!,:" =$"%$ D" !"&amp; F&amp;$ !"#$# ! &amp;$7 $&amp;$"&amp;"'5 &gt;&gt;&amp; ! ) F &amp;$!&lt; #%$"&gt; $#$$&amp;:$#!, D"&amp;*%7 &gt;&gt;"&amp;%? #&amp;&lt;"$ *@"&amp; * !!$&lt;""&amp;# %,B"&amp;$"D %"D #&amp;&amp; #%$"&gt; !&amp;"&amp;&amp;</w:t>
      </w:r>
    </w:p>
    <w:p>
      <w:r>
        <w:t>"&gt;&amp;&amp;"! $#&amp;"' *!%:&amp;</w:t>
      </w:r>
    </w:p>
    <w:p>
      <w:r>
        <w:t>&amp;$!&lt; !&amp;!&gt;!$!!$@D"$"&amp;&gt;"$*!&lt;=&amp;*":!&amp;"#%$#6&gt;5 ) !%&lt;"#3$3229 4-2/2EQ ) !%&lt;"#3;="3229 93E/2EQ ) !%&lt;"#01="&amp;3229 434/2EQ ) !%&lt;"#04 !J&amp;3229 91-/2EQ ) !%&lt;"#0-!J&amp;3229 902/2E&amp;931/2EQ ) !%&lt;"#03%&amp;&lt;$3229 E-./2E85 *&lt;*!!$&lt;""&amp;# %,B"&amp;$"D&amp;&amp;$$"&amp;7$%$&amp;&amp;&amp;=:$$&amp;7$"'"&amp; &amp;$!&lt; !&amp;!&gt;!$ !!$@ ) *&amp; $#:"7$&amp; "&amp;# @%$&amp;"#"+,&amp;%"'$%$!&lt;&amp;+ F"*@%$&amp;'"&amp;&amp;"# D*@%$&amp;"#%$#&amp;"&amp;"%"&amp;#&amp;!&amp;!%$&amp;"&amp;$'"6&gt;5$$F&amp; "&amp;#"+85</w:t>
      </w:r>
    </w:p>
    <w:p>
      <w:r>
        <w:t>*%7 %! 7 !$ &amp; *&lt; !!$&lt;""&amp;# %,B"&amp;$"D D&amp;"!%$##'&amp;*&amp;$$"&amp;7$!&amp;%$&amp;*%%$#"$ $&amp;7$"'"&amp;&gt;"&lt;$!,:"5</w:t>
      </w:r>
    </w:p>
    <w:p>
      <w:r>
        <w:t>/012-/3224 +09/04+ *@ *@%$&amp;" ! %&amp; % !$ ? #B &amp;$"&amp;&amp;&lt;&amp;!"$$$!$&amp;*%"'"&amp;$"&amp;&amp;%,B"&amp;$"D #D&amp; '&amp; &amp;&amp; @%$&amp;"5 &lt;"&amp;%%$&amp;*"&amp;#:$&amp;"!!"5</w:t>
      </w:r>
    </w:p>
    <w:p>
      <w:r>
        <w:t>&gt;&gt;&amp; &amp;##%B! !'&amp; ? " :$ !&amp;&amp; ' ! " $%!&lt; &lt;!$&amp;!"$ '!"&amp; $#:"7$&amp; &gt;&amp; &amp; %$!7 D!&amp;""&amp;5*,%*&gt;&gt;&amp;"!!$%!$B$!"D ""&gt;&gt;#$&amp; !$!&amp;#!"$%'&amp;F&amp;$!"#$#!%$!"&gt; *#&amp;&amp;$%"$#6%"0--485 !&amp;$ "*,%"!$ ? *@"&amp; * #&amp;&amp; %,B"D $"&amp;"# ? #&gt;&amp; * "'" %,B"&amp;$"D #D&amp;D@%$&amp;!&amp;%$#!"#%!$&amp;$"&amp;$#%$"! D" !@ &amp; %&amp;"&lt;*#"!$&amp;"!5 $!#D&amp; #%"&amp;$&amp;7$B$!"D!$$!$&amp; !&amp; ! $"&amp; !&amp;&amp;$ *@"&amp; *! !"&amp; "$ * %!"&amp; ' =$""D $&amp;7$"'"&amp;&gt;"&lt;$!,:"5(!=$"%$ &gt;&gt;!$&amp;'!!&amp;# '$!&amp;$!$&amp;$#"&amp;#:$$%$!&amp;$'"&amp;@":"&lt; %$&amp; &amp; %&amp; ! % %$#&amp;$ ? %$&amp;&amp;"! *$+ "'""&amp;#5 025 'D"%$#7 "*'7$D#""!4="&amp;3229&amp;4$ 3224!&amp;&gt;!#5$!#D&amp; $!$!"&amp;F&amp;$$=&amp;#5</w:t>
      </w:r>
    </w:p>
    <w:p>
      <w:r>
        <w:t>/012-/3224 +04/04+</w:t>
      </w:r>
    </w:p>
    <w:p>
      <w:r>
        <w:t>)</w:t>
        <w:tab/>
        <w:tab/>
        <w:t>10 )*</w:t>
        <w:tab/>
        <w:t>**</w:t>
        <w:tab/>
        <w:tab/>
        <w:t>)*</w:t>
      </w:r>
    </w:p>
    <w:p>
      <w:r>
        <w:t>23454,,</w:t>
        <w:tab/>
        <w:t>6 744</w:t>
        <w:tab/>
        <w:t>4 89</w:t>
        <w:tab/>
        <w:t>!&amp;%</w:t>
        <w:tab/>
        <w:t>: 54,</w:t>
      </w:r>
    </w:p>
    <w:p>
      <w:r>
        <w:t>05 #$$!$$'&lt;5 54</w:t>
      </w:r>
    </w:p>
    <w:p>
      <w:r>
        <w:rPr>
          <w:b/>
        </w:rPr>
        <w:t>E. 35</w:t>
      </w:r>
    </w:p>
    <w:p>
      <w:r>
        <w:t>$=&amp;&amp;5 15 "&amp;D%$!#$&amp;:$&amp;"&amp;5 E5 &gt;!$ %$&amp;" DO %'&amp; &gt;!$$ $!$ !&amp;$ %$#&amp; $$F&amp; #" 12 =!$ 7 !&amp;"&gt;"&amp;"! %$7 $"&lt; &gt;##$ 6(BZ"Y$B!&gt;D"4 422E</w:t>
      </w:r>
    </w:p>
    <w:p>
      <w:r>
        <w:t>8 %$'!"$!$&amp;"7$$!"&amp; %&lt;" !&gt;!$#&amp;@$&amp;5;3!"&gt;##$$$"&lt;&gt;##$0. =" 3229 6)8Q #!"$ $!$ !"&amp; ""D$ !"! !&amp;"&gt; &amp; !,%$'&amp;%!$&amp;$":&amp;$$!$&amp;!!&amp;"$Q"!"&amp; F&amp;$ $# $"&lt; &gt;##$ %$ '!" %!&amp; ! %$ '!" #&amp;$!"D @ !"&amp;"! *$&amp;5 E3 )5 %$#&amp; $$F&amp; &amp; %"7 %!"! $!$&amp; "'!D#!!,%$' !"'&amp;F&amp;$=!"&amp;?*'!"5</w:t>
      </w:r>
    </w:p>
    <w:p>
      <w:r>
        <w:t>:$&gt;&gt;"7$</w:t>
      </w:r>
    </w:p>
    <w:p>
      <w:r>
        <w:t>(,'"A [</w:t>
      </w:r>
    </w:p>
    <w:p>
      <w:r>
        <w:t>%$#"&amp;</w:t>
      </w:r>
    </w:p>
    <w:p>
      <w:r>
        <w:t>"</w:t>
      </w:r>
    </w:p>
    <w:p>
      <w:r>
        <w:t>!%"!&gt;!$%$#&amp;$$F&amp;&amp;!&amp;"&gt;"#@%$&amp;"""DO?O&gt;&gt;"&gt;##$ $!"%$:$&gt;&gt;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