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ATAS/59/2006 vom 18. Januar 2006</w:t>
      </w:r>
    </w:p>
    <w:p>
      <w:r>
        <w:t>GE Cour de justice, 2006-01-18, DE</w:t>
      </w:r>
    </w:p>
    <w:p>
      <w:r>
        <w:rPr>
          <w:b/>
        </w:rPr>
        <w:t xml:space="preserve">Quelle: </w:t>
      </w:r>
      <w:r>
        <w:t>https://mcp.opencaselaw.ch/entscheid/ge_gerichte_ATAS_59_2006</w:t>
      </w:r>
    </w:p>
    <w:p>
      <w:r>
        <w:t>FR: GE_GERICHTE ATAS/59/2006 du 18 janvier 2006</w:t>
      </w:r>
    </w:p>
    <w:p>
      <w:r>
        <w:t>IT: GE_GERICHTE ATAS/59/2006 del 18 gennaio 2006</w:t>
      </w:r>
    </w:p>
    <w:p>
      <w:pPr>
        <w:pStyle w:val="Heading2"/>
      </w:pPr>
      <w:r>
        <w:t>Erwägungen</w:t>
      </w:r>
    </w:p>
    <w:p>
      <w:r>
        <w:rPr>
          <w:b/>
        </w:rPr>
        <w:t>E. 009</w:t>
      </w:r>
    </w:p>
    <w:p>
      <w:r>
        <w:t>&amp;(@$'C("Q&amp;C#&gt;('9</w:t>
      </w:r>
    </w:p>
    <w:p>
      <w:r>
        <w:t>!</w:t>
        <w:tab/>
        <w:t>.)-4 )-,</w:t>
        <w:tab/>
        <w:t>!).</w:t>
        <w:tab/>
        <w:tab/>
        <w:t>,!</w:t>
        <w:tab/>
        <w:t>.!-</w:t>
      </w:r>
    </w:p>
    <w:p>
      <w:r>
        <w:t>567</w:t>
        <w:tab/>
        <w:t>8</w:t>
        <w:tab/>
        <w:tab/>
        <w:t>9</w:t>
        <w:tab/>
        <w:tab/>
        <w:tab/>
        <w:t>:;</w:t>
        <w:tab/>
        <w:t>#+&amp;</w:t>
        <w:tab/>
        <w:t>. &lt; 7</w:t>
      </w:r>
    </w:p>
    <w:p>
      <w:r>
        <w:rPr>
          <w:b/>
        </w:rPr>
        <w:t>E. 09</w:t>
      </w:r>
    </w:p>
    <w:p>
      <w:r>
        <w:t>'&amp;:9 7</w:t>
      </w:r>
    </w:p>
    <w:p>
      <w:r>
        <w:t>59 I%%9 39 %@$'(%&lt;%%9 79 &gt;# $% ( @Q $&amp;% &gt;# % $'% B% (('(34I(C%&gt;%$$##('(':8 &gt;'('("./VM/&gt;@G"G447</w:t>
      </w:r>
    </w:p>
    <w:p>
      <w:r>
        <w:t>"%=#8</w:t>
      </w:r>
    </w:p>
    <w:p>
      <w:r>
        <w:t>6012565447 8076078 $9('$%B%$&lt;'9#'#(%FE(@=%#% @('%(':%%$(('%%@'R :E=$$@ #%&gt;%#$&amp;(#(%%%('RE $%&lt;%($'%%9.#'#%%$ %''#%'#''%%E:E%E8(":&gt;'('(8 $$%#%C@Q(&amp;('8 &amp;:9#'#(#%#+($&amp;"@% I%"@('%%@'%Q&amp;$$(@'%'=$'(' %D%9035"04G%04JE9</w:t>
      </w:r>
    </w:p>
    <w:p>
      <w:r>
        <w:t>&lt;&gt;&gt;</w:t>
      </w:r>
    </w:p>
    <w:p>
      <w:r>
        <w:t>,( -</w:t>
      </w:r>
    </w:p>
    <w:p>
      <w:r>
        <w:t>'(%F</w:t>
      </w:r>
    </w:p>
    <w:p>
      <w:r>
        <w:t>'%8I%F</w:t>
      </w:r>
    </w:p>
    <w:p>
      <w:r>
        <w:t>/$$ Y</w:t>
      </w:r>
    </w:p>
    <w:p>
      <w:r>
        <w:t>$&gt;#($'%B%%%&gt;'=$%@QAQ&gt;&gt;&gt;'(' (%'$:@$&lt;&gt;&gt;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