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ATAS/59/2005 vom 1. Februar 2005</w:t>
      </w:r>
    </w:p>
    <w:p>
      <w:r>
        <w:t>GE Cour de justice, 2005-02-01, DE</w:t>
      </w:r>
    </w:p>
    <w:p>
      <w:r>
        <w:rPr>
          <w:b/>
        </w:rPr>
        <w:t xml:space="preserve">Quelle: </w:t>
      </w:r>
      <w:r>
        <w:t>https://mcp.opencaselaw.ch/entscheid/ge_gerichte_ATAS_59_2005</w:t>
      </w:r>
    </w:p>
    <w:p>
      <w:r>
        <w:t>FR: GE_GERICHTE ATAS/59/2005 du 1 février 2005</w:t>
      </w:r>
    </w:p>
    <w:p>
      <w:r>
        <w:t>IT: GE_GERICHTE ATAS/59/2005 del 1 febbraio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#$%&amp;'#())&amp;*(* +#,-#()), + + . .+. . (/ 01 $ 23 ()),</w:t>
      </w:r>
    </w:p>
    <w:p>
      <w:r>
        <w:t>4444444444</w:t>
      </w:r>
    </w:p>
    <w:p>
      <w:r>
        <w:t>! " #!$ %&amp;&amp;&amp;&amp;&amp;&amp;&amp;&amp;&amp;&amp; !</w:t>
      </w:r>
    </w:p>
    <w:p>
      <w:r>
        <w:t>! 55 .+. 6 .* .7 + ' (!)*+", $ $-</w:t>
      </w:r>
    </w:p>
    <w:p>
      <w:r>
        <w:t>./01*.2331 42.*4 . 5 + /5 #'- %&amp;&amp;&amp;&amp;&amp;&amp;&amp;&amp;&amp;&amp; 6$4" ! 7 /)02 !88 '9 ('!-'#8,!!:!- ; $!:$ '$ $'$ $5 $!' 88 $!$ ,$! $-,</w:t>
      </w:r>
    </w:p>
    <w:p>
      <w:r>
        <w:t>-:233?75 25 '$$!'2*!,-:233?988$ !'94$,$'$ 6$4 "9 78$@A' $'! -+ $ ' -!( ;$$$ -! $8 =9 ! $ $ 9! !-- $-! +'--'$'' $!5 ?5 %$ +9!!$ $!'! 9 !8$-!$ $!'$$! !!$ $!'2)B$2331C! &gt;B$ 23315 15 ' D -: 2331 ! - + 9 A ! ' ! " ! + 9 $! ' '$$! @ '9-'$ '-$$ $,5'-'= &amp;&amp;&amp;&amp;&amp;&amp;&amp;&amp;&amp;&amp;!$ '5=988 $!=$ $8$-$ !A$ '! $4- 5 -!( ;$$$ - ! $'$: + !$ '9 ' !-- + 9;$ ' ! $,$ $,5 9A- $! ' 9 ! = $ $ $ $ $-9 '$ @A $'! $F : ! $!9 ,$A9"5 &gt;5 !'&gt;! !:23319 ! B '!5%!9 5 2/ 5 / -!( ;$$$ ! !' 9$ ! !-- $-! ' - -'$ ' ' $!5 '9" ' -$ 9: $!'$ $'! =9! !$','! 9 !$:5 + G ' ! =$ !88 A- ' ('!-'#89 + ! =9 $!'$@A' ,'! -233/5%9A$ '9 $=$A9'-$$ $! $ '!$ '9(- 8$5 D5 $:!'!!- $!!' $$$=9'$ $! ' &amp;&amp;&amp;&amp;&amp;&amp;&amp;&amp;&amp;&amp;=$! $' '2!,-:23315 !$! &amp;&amp;&amp;&amp;&amp;&amp;&amp;&amp;&amp;&amp;'= $8$-$ ! ' $ - 5988 ' -'$@H! '9 $'9</w:t>
      </w:r>
    </w:p>
    <w:p>
      <w:r>
        <w:t>./01*.2331 4?.*4 8! -(!$'$88 '9!$+9 '9 9G$9 - '9!--!' ' ! = ! :!$ ' , ' ! ' - BA '! $' ,$4$' &gt; /DBA6 5/ 5 &gt;D75 %$ +9 $!'9 $!'/DBA$:8' 2*B,$23316 I/?3/3D7'!$A,!$'! /?8,$ '$!$ $! $ !$A - $: !' !$ ' $A + !$ BA $ $ ' 9 ' 9 $!'!,;BA5 25 !8!-- + K 5 &gt;D 5 / 5 @5 2 $: ! ' !$!F $ $='! $!,+9 5&gt;D '!$8' $A''!$ '!$6$4"</w:t>
      </w:r>
    </w:p>
    <w:p>
      <w:r>
        <w:t>./01*.2331 41.*4 7=$! $,+!$94$,$'$ '/)B$/)&gt;)6$4" 75 %!- !BA''9" $$ :$5 ?5 ,$A/B,$233? F -!'$8$ $!' !-: '$!$ $! A ' '!-$ ' !$5 % - $!$ ',!$='!$ K$='!$ D+D3 75 &gt;5 '9 5/25/ '!$ ;--'$=$9! ! !:B $ - ' 988 $! !-- -$ ! '$ - $+' $!!8$! ! ' +-$!'8C! ': $-! $ ' A$ ! + , '9 '$-$ $! ! :5 "AA! ' $ - '988 $!!-- A$! ! 9-$! $! '9 @!-" @!!A$= :$5 94 $,$'$ ' @A $$= --'$=$,$ '$ - + $-$ ! + !$A ' '8 ; : ! ' -!$ $,- :!' '8! $!$-- ',!$ " ': $-! ' 9 5 /2 5/ 6 I /2) 2*) !$'5? 875</w:t>
      </w:r>
    </w:p>
    <w:p>
      <w:r>
        <w:t>$ ; - ' K 5 2/ 5 / K '!$ 'K" $ '!$8';-!(;$$$'! $:!$!; $,$ $,!!-$ ,;@:$ ! '$!' - $ ! + ' 8$ 'K! - 8! $!5 8$ ' ! @" ' $' '! $! $@A9 =$-!(;$$$! !-- $-! '--'$ '' $!5</w:t>
      </w:r>
    </w:p>
    <w:p>
      <w:r>
        <w:t>K 5/1'"A- 94$,$'$ 6$4" 7!$8' 'A - 8''K$ $!- ''$ ' -!(;$$$ 'K'$ '$ $!!-- $'K 5 2/ 5 1 5 ' - '$ K!'! ! -$ ' -!( ;$$$ K4$,$'$ 6# 7, ;$ ' -!( ;$$$5 , 'K 52# ! '!$ ;-!(;$$$</w:t>
      </w:r>
    </w:p>
    <w:p>
      <w:r>
        <w:t>./01*.2331 4&gt;.*4 '$-$ 8$;$ ;=$! :!$! ' :$ ' ! , !A ! ',! !!-$ !65/7MKK'!$ ;-!(;$$$'$A' $ $= 6O7 = K$ :!$ ! ; $,$ $, ! !-$ ,;@:$ ! '$!'- $!+'8$ 'K! - 8! $! ! ! ! ; K $,$ !--- '$A</w:t>
      </w:r>
    </w:p>
    <w:p>
      <w:r>
        <w:t>@$88 !!' ' K; 65 275 $ ! ' K; + K!'! ! -$ ' -!( ;$$$K4$,$'$ 6# 7 ;@ $,'-!L -" A!$ ' -!( ;$$$ $A ' !- 5</w:t>
      </w:r>
    </w:p>
    <w:p>
      <w:r>
        <w:t>,@ $ 8 ;-$ ! @= A!$ $ K- $! ' '$, -!( ;$$$ 8$ $ ' A!$ A- ;@ $, ! $-- $'$ $,6 I/2/2D3!$'52: 875</w:t>
      </w:r>
    </w:p>
    <w:p>
      <w:r>
        <w:t>%!@$88*'9# ,'! ! !'9$ ! $ !-- $-! '--'$'' $!5 D5 9"$! ''!$ '9'$ $!' &amp;&amp;&amp;&amp;&amp;&amp;&amp;&amp;&amp;&amp;=, ' ! , 2:</w:t>
      </w:r>
    </w:p>
    <w:p>
      <w:r>
        <w:t>/5 !,:5 2:</w:t>
      </w:r>
    </w:p>
    <w:p>
      <w:r>
        <w:t>25 9'- 5 ?5 '$$!'9 '2*!,-:233? '$$!!!$ $! '2)B$23315 15 $ =%&amp;&amp;&amp;&amp;&amp;&amp;&amp;&amp;&amp;&amp;'!$ +$@A','! !$$ $ '--'$'' $!5 &gt;5 $ =!' A $ 5 D5 8!- $ ' =9 , 8!- ! ! &lt; ' '$ ' ?3 B! '" ! $8$ $! $ !--' ' $: 8' ' %@P$H@!8=$ D D331</w:t>
      </w:r>
    </w:p>
    <w:p>
      <w:r>
        <w:t>!$ ;-$5 '$ &lt; !!A5 --!$ '!$ Q 7 $'$= ; - ='$$!! '$!: $$ ''$$! =M :7 ;! ! = -! $8 $ $- !,!$ '-' '$$!M 7 ! $A ! ' ! 5 %$ --!$ ! $ !$ - - ! 7 :7 7 $4' $:8''! - $"!=9$ ','$,:5--!$'!- $!!-!( ' , =$ ! B!$ $$ = '$$! = 9,! ' = ;'$! 6 5/?2/3D /3075</w:t>
      </w:r>
    </w:p>
    <w:p>
      <w:r>
        <w:t>A88$Q</w:t>
      </w:r>
    </w:p>
    <w:p>
      <w:r>
        <w:t>$ %</w:t>
      </w:r>
    </w:p>
    <w:p>
      <w:r>
        <w:t>$' Q</w:t>
      </w:r>
    </w:p>
    <w:p>
      <w:r>
        <w:t>:% !$!8!-' &lt; ! $8$; $$$=9+988$8' '!$A88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