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https://mcp.opencaselaw.ch/entscheid/ge_gerichte_ATAS_59_2004</w:t>
      </w:r>
    </w:p>
    <w:p>
      <w:r>
        <w:t>FR: GE_GERICHTE ATAS/59/2004 du 3 février 2004</w:t>
      </w:r>
    </w:p>
    <w:p>
      <w:r>
        <w:t>IT: GE_GERICHTE ATAS/59/2004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03/42</w:t>
      </w:r>
    </w:p>
    <w:p>
      <w:r>
        <w:t>3/-5630440 7!+</w:t>
      </w:r>
    </w:p>
    <w:p>
      <w:r>
        <w:t>/7</w:t>
      </w:r>
    </w:p>
    <w:p>
      <w:r>
        <w:t>$ ) /168. !$ 9999999999</w:t>
      </w:r>
    </w:p>
    <w:p>
      <w:r>
        <w:t>(( ::$$( ; )</w:t>
      </w:r>
    </w:p>
    <w:p>
      <w:r>
        <w:t>$</w:t>
      </w:r>
    </w:p>
    <w:p>
      <w:r>
        <w:t>&lt;=$ ) $ &gt;$2 ; ?</w:t>
      </w:r>
    </w:p>
    <w:p>
      <w:r>
        <w:t>*'$&lt;($ $)( )7</w:t>
      </w:r>
    </w:p>
    <w:p>
      <w:r>
        <w:rPr>
          <w:b/>
        </w:rPr>
        <w:t>E. 07</w:t>
      </w:r>
    </w:p>
    <w:p>
      <w:r>
        <w:t>(( $E( ; )</w:t>
      </w:r>
    </w:p>
    <w:p>
      <w:r>
        <w:t>&amp;7</w:t>
      </w:r>
    </w:p>
    <w:p>
      <w:r>
        <w:t>(( $ )'::$</w:t>
      </w:r>
    </w:p>
    <w:p>
      <w:r>
        <w:t>( $@ :( C '$ B. 7 B )</w:t>
      </w:r>
    </w:p>
    <w:p>
      <w:r>
        <w:t>$ ) /- =@ 0440 )$:$</w:t>
      </w:r>
    </w:p>
    <w:p>
      <w:r>
        <w:t>$</w:t>
      </w:r>
    </w:p>
    <w:p>
      <w:r>
        <w:t>'&lt;$$ E)$$$ &gt;?7 B7</w:t>
      </w:r>
    </w:p>
    <w:p>
      <w:r>
        <w:t>$@ ) ( ($</w:t>
      </w:r>
    </w:p>
    <w:p>
      <w:r>
        <w:t>(&lt;$( ) )($$ *(.</w:t>
      </w:r>
    </w:p>
    <w:p>
      <w:r>
        <w:t>;&lt; &lt;((. )D ; D( ) :$ A$</w:t>
      </w:r>
    </w:p>
    <w:p>
      <w:r>
        <w:t>N</w:t>
      </w:r>
    </w:p>
    <w:p>
      <w:r>
        <w:t>)($$ $$&lt;$</w:t>
      </w:r>
    </w:p>
    <w:p>
      <w:r>
        <w:t>(( ). $</w:t>
      </w:r>
    </w:p>
    <w:p>
      <w:r>
        <w:t>00 E$ 0440 &gt; % /0/</w:t>
      </w:r>
    </w:p>
    <w:p>
      <w:r>
        <w:t>B88 $)7 /@?7 ,7</w:t>
      </w:r>
    </w:p>
    <w:p>
      <w:r>
        <w:t>$ :()(</w:t>
      </w:r>
    </w:p>
    <w:p>
      <w:r>
        <w:t>$ &lt;(( ) )$ )</w:t>
      </w:r>
    </w:p>
    <w:p>
      <w:r>
        <w:t>$ )</w:t>
      </w:r>
    </w:p>
    <w:p>
      <w:r>
        <w:rPr>
          <w:b/>
        </w:rPr>
        <w:t>E. 8</w:t>
      </w:r>
    </w:p>
    <w:p>
      <w:r>
        <w:t>844- .</w:t>
      </w:r>
    </w:p>
    <w:p>
      <w:r>
        <w:t>$ A $7</w:t>
      </w:r>
    </w:p>
    <w:p>
      <w:r>
        <w:t>)($</w:t>
      </w:r>
    </w:p>
    <w:p>
      <w:r>
        <w:t>+ &lt;(7</w:t>
      </w:r>
    </w:p>
    <w:p>
      <w:r>
        <w:t>($ )$ P ? $)$* A *D )($$</w:t>
      </w:r>
    </w:p>
    <w:p>
      <w:r>
        <w:t>)($ @$</w:t>
      </w:r>
    </w:p>
    <w:p>
      <w:r>
        <w:t>$</w:t>
      </w:r>
    </w:p>
    <w:p>
      <w:r>
        <w:t>)</w:t>
      </w:r>
    </w:p>
    <w:p>
      <w:r>
        <w:t>)($$ *(G @? A</w:t>
      </w:r>
    </w:p>
    <w:p>
      <w:r>
        <w:t>* $: $ $ =$ ))</w:t>
      </w:r>
    </w:p>
    <w:p>
      <w:r>
        <w:t>)($$G ?</w:t>
      </w:r>
    </w:p>
    <w:p>
      <w:r>
        <w:t>$&lt;</w:t>
      </w:r>
    </w:p>
    <w:p>
      <w:r>
        <w:t>)</w:t>
      </w:r>
    </w:p>
    <w:p>
      <w:r>
        <w:t>(7 &amp;$</w:t>
      </w:r>
    </w:p>
    <w:p>
      <w:r>
        <w:t>($</w:t>
      </w:r>
    </w:p>
    <w:p>
      <w:r>
        <w:t>$</w:t>
      </w:r>
    </w:p>
    <w:p>
      <w:r>
        <w:t>$ (( (((</w:t>
      </w:r>
    </w:p>
    <w:p>
      <w:r>
        <w:t>? @?</w:t>
      </w:r>
    </w:p>
    <w:p>
      <w:r>
        <w:t>? $2).</w:t>
      </w:r>
    </w:p>
    <w:p>
      <w:r>
        <w:t>$@ :()( )</w:t>
      </w:r>
    </w:p>
    <w:p>
      <w:r>
        <w:t>$;</w:t>
      </w:r>
    </w:p>
    <w:p>
      <w:r>
        <w:t>*D$ )= )( $=@7</w:t>
      </w:r>
    </w:p>
    <w:p>
      <w:r>
        <w:t>($ )</w:t>
      </w:r>
    </w:p>
    <w:p>
      <w:r>
        <w:t>$</w:t>
      </w:r>
    </w:p>
    <w:p>
      <w:r>
        <w:t>K ) =. *$</w:t>
      </w:r>
    </w:p>
    <w:p>
      <w:r>
        <w:t>E$. $$ *</w:t>
      </w:r>
    </w:p>
    <w:p>
      <w:r>
        <w:t>)($$ *(</w:t>
      </w:r>
    </w:p>
    <w:p>
      <w:r>
        <w:t>D= ) *</w:t>
      </w:r>
    </w:p>
    <w:p>
      <w:r>
        <w:t>(( A ()$(</w:t>
      </w:r>
    </w:p>
    <w:p>
      <w:r>
        <w:t>&gt;7 /B0. /48</w:t>
      </w:r>
    </w:p>
    <w:p>
      <w:r>
        <w:t>/46 ?7</w:t>
      </w:r>
    </w:p>
    <w:p>
      <w:r>
        <w:t>&lt;::$; P !$2$ V</w:t>
      </w:r>
    </w:p>
    <w:p>
      <w:r>
        <w:t>($) P $ W</w:t>
      </w:r>
    </w:p>
    <w:p>
      <w:r>
        <w:t>($2E$ P</w:t>
      </w:r>
    </w:p>
    <w:p>
      <w:r>
        <w:t>$ : ) ( +</w:t>
      </w:r>
    </w:p>
    <w:p>
      <w:r>
        <w:t>$:$( A $ $$ *DC D::$ :()( )</w:t>
      </w:r>
    </w:p>
    <w:p>
      <w:r>
        <w:t>$</w:t>
      </w:r>
    </w:p>
    <w:p>
      <w:r>
        <w:t>&lt;::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