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ATAS/599/2021 vom 10. Juni 2021</w:t>
      </w:r>
    </w:p>
    <w:p>
      <w:r>
        <w:t>GE Cour de justice, 2021-06-10, FR</w:t>
      </w:r>
    </w:p>
    <w:p>
      <w:r>
        <w:rPr>
          <w:b/>
        </w:rPr>
        <w:t xml:space="preserve">Quelle: </w:t>
      </w:r>
      <w:r>
        <w:t>https://mcp.opencaselaw.ch/entscheid/ge_gerichte_ATAS_599_2021</w:t>
      </w:r>
    </w:p>
    <w:p>
      <w:r>
        <w:t>FR: GE_GERICHTE ATAS/599/2021 du 10 juin 2021</w:t>
      </w:r>
    </w:p>
    <w:p>
      <w:r>
        <w:t>IT: GE_GERICHTE ATAS/599/2021 del 10 giugno 2021</w:t>
      </w:r>
    </w:p>
    <w:p>
      <w:pPr>
        <w:pStyle w:val="Heading2"/>
      </w:pPr>
      <w:r>
        <w:t>Erwägungen</w:t>
      </w:r>
    </w:p>
    <w:p>
      <w:r>
        <w:rPr>
          <w:b/>
        </w:rPr>
        <w:t>E. 1</w:t>
      </w:r>
    </w:p>
    <w:p>
      <w:r>
        <w:t>Déclare le recours recevable. Au fond :</w:t>
      </w:r>
    </w:p>
    <w:p>
      <w:r>
        <w:rPr>
          <w:b/>
        </w:rPr>
        <w:t>E. 2</w:t>
      </w:r>
    </w:p>
    <w:p>
      <w:r>
        <w:t>L’admet.</w:t>
      </w:r>
    </w:p>
    <w:p>
      <w:r>
        <w:rPr>
          <w:b/>
        </w:rPr>
        <w:t>E. 3</w:t>
      </w:r>
    </w:p>
    <w:p>
      <w:r>
        <w:t>Annule la décision du 8 février 2021.</w:t>
      </w:r>
    </w:p>
    <w:p>
      <w:r>
        <w:rPr>
          <w:b/>
        </w:rPr>
        <w:t>E. 4</w:t>
      </w:r>
    </w:p>
    <w:p>
      <w:r>
        <w:t>Annule la sommation du 7 juillet 2020.</w:t>
      </w:r>
    </w:p>
    <w:p>
      <w:r>
        <w:rPr>
          <w:b/>
        </w:rPr>
        <w:t>E. 5</w:t>
      </w:r>
    </w:p>
    <w:p>
      <w:r>
        <w:t>Renvoie la cause à l’intimée à charge pour elle d’entrer en matière et de statuer sur le fond.</w:t>
      </w:r>
    </w:p>
    <w:p>
      <w:r>
        <w:rPr>
          <w:b/>
        </w:rPr>
        <w:t>E. 6</w:t>
      </w:r>
    </w:p>
    <w:p>
      <w:r>
        <w:t>Dit que la procédure est gratuite.</w:t>
      </w:r>
    </w:p>
    <w:p>
      <w:r>
        <w:rPr>
          <w:b/>
        </w:rPr>
        <w:t>E. 7</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SÉCHAUD</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