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ATAS/599/2007 vom 30. Mai 2007</w:t>
      </w:r>
    </w:p>
    <w:p>
      <w:r>
        <w:t>GE Cour de justice, 2007-05-30, DE</w:t>
      </w:r>
    </w:p>
    <w:p>
      <w:r>
        <w:rPr>
          <w:b/>
        </w:rPr>
        <w:t xml:space="preserve">Quelle: </w:t>
      </w:r>
      <w:r>
        <w:t>https://mcp.opencaselaw.ch/entscheid/ge_gerichte_ATAS_599_2007</w:t>
      </w:r>
    </w:p>
    <w:p>
      <w:r>
        <w:t>FR: GE_GERICHTE ATAS/599/2007 du 30 mai 2007</w:t>
      </w:r>
    </w:p>
    <w:p>
      <w:r>
        <w:t>IT: GE_GERICHTE ATAS/599/2007 del 30 maggio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"#$%"&amp;$$' "#(("&amp;$$'</w:t>
      </w:r>
    </w:p>
    <w:p>
      <w:r>
        <w:t>!) )*) ) *! +,- . %$ , &amp;$$'</w:t>
      </w:r>
    </w:p>
    <w:p>
      <w:r>
        <w:t>!"#$%&amp;" '(() *+* + &amp;</w:t>
      </w:r>
    </w:p>
    <w:p>
      <w:r>
        <w:t>&amp; ,, - +./!0 * !*.1 2 &amp;"#</w:t>
      </w:r>
    </w:p>
    <w:p>
      <w:r>
        <w:t>$345$(446 *($)* ) ! '% -&amp;&amp;7"8978!-99&amp;! -"7:*78;' &amp; ! "*!-?.#&amp;@8!-%+&amp;77&amp;!! -" !!-&amp;##A+&amp;*BC"@!-:*78+D; 0&amp;# !-&amp;&amp;# &amp; 9 !-E" F7&amp;&amp;! 7"&amp; ! F&amp;##% 5% !#!(G&amp;(44( +D#A-&amp;##!&amp;E7&amp;&amp;! -*BC"@77#!!'/.' &amp;!6" (443% 3% !#!(3/&amp;(443 !BC"@ :*78; #"#A-&amp;##"="&amp;!""!6(-6()9%(3 7#&amp;&amp; !"&amp;# ! BC"@ !G"&amp; .# 7 7#! ! /. A " ' "!&amp;&amp;"&amp;9!7.!!"&amp;#! BC"@% )% -&amp;##9"#77&amp;!&amp;!(47&amp;"=(441 E70&amp;0!7 !#=&amp; ! 7#! .&amp;&amp;/99"#07!&amp;!"!&amp; !-!"&amp;&amp;#&amp;&amp;!@&amp;!@&amp;"#!&amp;0- #&amp;&amp; !"&amp;&amp; NB"" ! 7O% #@"&amp; .# 0- .&amp; @7=8"!&amp;#&amp;0-!7&amp;!-&amp;"H0.! "!&amp;!-!"&amp;&amp;7-!A..% "% 7&amp; A !# 0 "!&amp; !-!"&amp;&amp; #&amp;&amp; ! /&amp; ! 7# A !# "" ! @ &amp; 7 ! @ &amp;"#!%&amp;!"!A&gt;&amp;&amp;!7 =%+9! A -!" ! 9"&amp; 7 = 0- #&amp;&amp; 7=!"=&amp;"" .."7=!L4-4449% 7(443 7AB@&amp;!&amp;!!#9&amp;!=% ''% #7!3"(446 -/&amp;!% '(% = ! # .0# 7&amp; A ! ! "7&amp; 7% ) " (446 -&amp;## ""0# =7!- ! 7 ! "#!"&amp; !#.# 7 "#! 0 !F = 799&amp;7!@%E700F&amp;.#@8"&amp;7 "#!7HB&amp;7"!=7% '5% !-!!"7&amp;70-&amp;&amp;!&amp;!('" (446 &amp;E7#0-&amp;/#&amp;#B""!7!#&amp;# 0-&amp;"7H# 9!-&amp;7%P&amp;!7=8"!&amp;# 70#&amp;#B7&amp;#07HB&amp;0&amp; !7 &amp;.</w:t>
      </w:r>
    </w:p>
    <w:p>
      <w:r>
        <w:t>$345$(446 *L$)* 7 "#! 7HB&amp;% E70# 0F &amp;. &amp;"&amp; ! 7B "0 7B0% &amp; &amp;&amp; 98 !## 0- 7Q&amp;!.7.&amp;!/&amp;!7#&amp;07&amp;!!#9&amp; !=&amp;#&amp;#!#.#A&amp;%+F@&amp;!=9 -&amp;#9##E !"&amp;7!&amp;% 7#&amp;&amp;!-&amp;#=9!&amp; #9#&amp;A-&gt;&amp; ! = 9#!# ! ! 6 " (443% &amp; 77# A &amp;&amp; 0 -&amp;## .&amp; 7!&amp; 78 7 9 !#" 7" !#*!0#&amp;&amp;@#77&amp;#% &amp; E70# 0 ! ! ! #&amp;# I+ #&amp;&amp; 99&amp;."&amp;!"&amp;&amp;&amp;0-A-#70 9"!- 7&amp; 7 ! 0&amp; A 77 ! &amp;&amp;&amp; !-!"&amp;&amp; 0% .&amp; 9&amp; @# 9" !-"7H7 0-7&amp;! "7&amp;=&amp;#%!"0!7#!&amp;7!!&amp;!@&amp;&amp; @&amp; ! "" " &amp; .&amp; 9# &amp; !&amp;% 77#0B@&amp;#&amp;#7H#0-7Q&amp;9&amp; .0--7-&amp;&amp;!7.!G"&amp;!!"&amp;#!BC"@% 'L% +0 #&amp;#@!#A/@% ) *! '% .&amp; ! -&amp;% 31 % ' &amp;% B% ) ! @. F@&amp; /!!((."=' &amp;&amp;&amp;#%&amp;&amp;&amp;7&amp;&gt;&amp;E@#0-&amp;###&amp;&amp;!= 9&amp;0-"&amp;&amp;&amp;!&amp;&amp;!99%-&amp;%3%'7#.&amp;0- H &amp;&amp;!990!#77&amp;!#7 77#"&amp;!-%L&amp;7#E.!#&amp;"&amp; %+&amp;7!#&amp;!#777#"&amp;.&amp;S)-444 9%77 '(-4449%77&amp;L-4449%7B0 7BB09&amp;!&amp;!&amp;A&amp;79&amp;!-+!- :&amp;% 3 % L ;% ""&amp; K !# ! &amp;&amp;&amp; &amp; E#&amp; &amp; !#&amp;"&amp;777#-H&amp;&amp;!99:&amp;%L%(;% =9!-#0-7Q7&amp;&amp;!&amp;&amp;&amp;&amp;&amp;E@# &amp;!&amp;7#A"!-=@&amp;!&amp;&amp; =!-78 !7&amp;.@/0-5'!#"=(44(0!-78-&amp;%(3%'% 0&amp;!=9 /7!!#.77#A77! -&amp;%L6%'+:!7&amp;0#&amp;&amp;.@/0-5'!#"=(44(</w:t>
      </w:r>
    </w:p>
    <w:p>
      <w:r>
        <w:t>, '( &amp; &amp;#; .&amp; 7 @ "&amp;8 !-*BC"@ : (44' T ') 7% '1( !% 5;% -&amp; 0</w:t>
      </w:r>
    </w:p>
    <w:p>
      <w:r>
        <w:t>$345$(446 *1$)* -@ 7=##9 !9&amp;0--.&amp;7!&amp;E7&amp;&amp;99&amp; 77!"&amp;&amp;0-#&amp;&amp;!=9%9&amp;=7&amp;C&amp;0=##9! 7&amp;&amp;&amp;!7= "&amp;!-&amp;&amp;" " !- #@@ @.% -&amp; 0 = 9 &amp;&amp; 0 !&amp; ! " &amp; E !-"=# 0 9&amp; 0 !&amp; A -=@&amp;!&amp;&amp;:.&amp;!!.!-!@;&amp; "7&amp;= A "7&amp;"&amp; !9 A #@@ @.% .B -&amp;## 7&amp; .0 = 9 0 -&amp; -" 9&amp;9 &amp;&amp;&amp;0-.&amp;#@8!-=@&amp;!-!@: , ''('45!%(&amp;#9#R (445T( &amp; !#.&amp;7&amp;0&amp;&amp;#&amp;# !"#A .&amp;#&amp;#!#! @&amp; ! "" !&amp; ! ' 7&amp;"= ' &amp; &amp;#@"&amp;#.##0F&amp;&amp;&amp;&amp;!F"7H!((!#"=' "% 9&amp; . 0 &amp;" 0FF7&amp;!"7&amp;=&amp;#&amp;0F.&amp;!# &amp; @&amp;%@"&amp;#&amp;&amp;7AFE"%77P&amp; &amp; 0F .&amp; 79&amp;"&amp; !F 7&amp; 0 #&amp;# I+ FE&amp;&amp; 7 !F&amp; 7&amp; 0 F .&amp; @# *"&gt;" F&amp;&amp;&amp;&amp;!F"7H &amp;#.&amp;="&amp;&amp;&amp;#F&amp;&amp;&amp;!@ !F*BC"@0F&amp;7"0#!.#9&amp;#! F&amp;.&amp;#E#7&amp;0.#&amp;#%</w:t>
      </w:r>
    </w:p>
    <w:p>
      <w:r>
        <w:t>= ! # !8 0F F &amp; !#=##"&amp; ""0#E@!F*BC"@!@"&amp;E&amp;&amp; 9&amp;#&amp;=9E!"&amp;9!7.!!"&amp;#!BC"@%</w:t>
      </w:r>
    </w:p>
    <w:p>
      <w:r>
        <w:t>$345$(446 *6$)* #&amp; 7 ! 77&amp; !F0&gt;&amp; 0 &amp; F 7 # A F*BC"@0F#&amp;&amp;!"&amp;&amp;!"=&amp;#&amp;# B0F7.&amp;:56F4449% 7F#(44(; !&amp;0F#&amp;#=## A&amp;&amp;!!&amp;&amp;.A7#!!&amp;&amp;&amp;!"#A.!8 (/.(44'% &amp; &amp;&amp; . #&amp;# ! ". 9 "&amp;9 0 B !F!"&amp;&amp; #&amp;&amp; ! @ 0 F.&amp; 7 A &gt;&amp; 7 "7&amp;""@&amp;"#!7BC"@% &amp; .&amp; !" 7 /@"&amp; ! 'L " ' &amp;7"7&amp;77&amp;!@ &amp;&amp;! 0F 78 .&amp; E# ! "7 A 7 &amp;"7% H 7!&amp;! .0!8' &amp;09#!@.% . ! 0 7#8! 9 &amp; ! &amp;&amp; 0 &amp; B# ! ##"&amp;!#&amp;"&amp;E@!F*BC"@ !&amp;0= 9 7&amp; &gt;&amp; !"% &amp;&amp; &amp; 7&amp; =&amp; " ! F=@&amp;!&amp;&amp;% 9!# !&amp;&gt;&amp;/&amp;#%</w:t>
      </w:r>
    </w:p>
    <w:p>
      <w:r>
        <w:t>$345$(446 *)$)*</w:t>
      </w:r>
    </w:p>
    <w:p>
      <w:r>
        <w:t>/*! !) )*) ) *!</w:t>
      </w:r>
    </w:p>
    <w:p>
      <w:r>
        <w:t>0,</w:t>
      </w:r>
    </w:p>
    <w:p>
      <w:r>
        <w:t>'% #.=% 0</w:t>
      </w:r>
    </w:p>
    <w:p>
      <w:r>
        <w:t>(% /&amp;&amp;% 5% &amp;07#!&amp;@&amp;&amp;% L% 9" 7&amp; ! 0F 7.&amp; 9" &amp; 7#&amp; &gt;&amp; ! !# ! 54 / !8 &amp;9&amp; 78 ! = 9#!# :+BUVB901 144L ; 7.!"&amp;8!!&amp; 7= 9"#"&amp;E&amp;%)(!9#!# =9#!#!'6 / (443 : ,;R "#" ! !&amp; !0 "&amp;9 &amp; "H!7.&amp;7&amp;@&amp;!&amp;!"!&amp;R!&amp; &gt;&amp; !# = 9#!# 7 . 7&amp; 7 . #&amp;0 E !&amp; ! -&amp;% L( ,% 7#&amp; &gt;&amp; &amp; 78 7 ! &amp; .0#"""H!7. !.&amp;&gt;&amp;/&amp;A-.%</w:t>
      </w:r>
    </w:p>
    <w:p>
      <w:r>
        <w:t>@998</w:t>
      </w:r>
    </w:p>
    <w:p>
      <w:r>
        <w:t>+H.DI</w:t>
      </w:r>
    </w:p>
    <w:p>
      <w:r>
        <w:t>#!&amp;S</w:t>
      </w:r>
    </w:p>
    <w:p>
      <w:r>
        <w:t>79"!7#&amp;&gt;&amp;&amp;&amp;9#E7&amp;&amp;+#&amp;&amp;!F&amp;&amp;A F#"7@99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