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ATAS/599/2006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https://mcp.opencaselaw.ch/entscheid/ge_gerichte_ATAS_599_2006</w:t>
      </w:r>
    </w:p>
    <w:p>
      <w:r>
        <w:t>FR: GE_GERICHTE ATAS/599/2006 du 29 juin 2006</w:t>
      </w:r>
    </w:p>
    <w:p>
      <w:r>
        <w:t>IT: GE_GERICHTE ATAS/599/2006 del 29 giugno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M?'"$$@'=8 &gt;8 $@#&amp;'$:$$8 18 4"#$'@(#%$4"$#&amp;$L$ ' '&amp; ' &gt;/ 9 '; $4$ # # ""'&amp; '&amp; =4&amp;'&amp;'!*&lt;QR&lt;4@7!7//1</w:t>
      </w:r>
    </w:p>
    <w:p>
      <w:r>
        <w:t>!$ A"#8 '&amp; #$ L$ #:&amp;8 "&amp;" '$ G F '@ A$"$ @ '&amp; $ '&amp; =$ $ # ' '&amp;$$@&amp;K=FA##@"$4$"#%'"'$$ $'&amp;KF#$:$'#&amp;$$8*"&amp;" $$#$&amp;&amp;"$&amp;"&amp;&amp;$$F=F$FH'! =4&amp;'&amp;'##$"$;@( '%'&amp;%=8"&amp;"'"$"? ' #%! @ $ 9$! @ '&amp; $$@&amp; $ (%## ' @&amp;$&amp;A#&amp;'&amp;$C$8.&gt;3!./7$./EF8</w:t>
      </w:r>
    </w:p>
    <w:p>
      <w:r>
        <w:t>:44;</w:t>
      </w:r>
    </w:p>
    <w:p>
      <w:r>
        <w:t>++</w:t>
      </w:r>
    </w:p>
    <w:p>
      <w:r>
        <w:t>&amp;'$G</w:t>
      </w:r>
    </w:p>
    <w:p>
      <w:r>
        <w:t>S* S</w:t>
      </w:r>
    </w:p>
    <w:p>
      <w:r>
        <w:t>#4"'#&amp;$L$$$4&amp;A#$@MJM444&amp;'&amp; '#:44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