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ATAS/599/2005 vom 29. Juni 2005</w:t>
      </w:r>
    </w:p>
    <w:p>
      <w:r>
        <w:t>GE Cour de justice, 2005-06-29, DE</w:t>
      </w:r>
    </w:p>
    <w:p>
      <w:r>
        <w:rPr>
          <w:b/>
        </w:rPr>
        <w:t xml:space="preserve">Quelle: </w:t>
      </w:r>
      <w:r>
        <w:t>https://mcp.opencaselaw.ch/entscheid/ge_gerichte_ATAS_599_2005</w:t>
      </w:r>
    </w:p>
    <w:p>
      <w:r>
        <w:t>FR: GE_GERICHTE ATAS/599/2005 du 29 juin 2005</w:t>
      </w:r>
    </w:p>
    <w:p>
      <w:r>
        <w:t>IT: GE_GERICHTE ATAS/599/2005 del 29 giugno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#$%#&amp;''( #)**#&amp;'') ++ +, , , +, (- ./ &amp;* ! &amp;'')</w:t>
      </w:r>
    </w:p>
    <w:p>
      <w:r>
        <w:t>0 111111111 !"#$ "# % %&amp;'</w:t>
      </w:r>
    </w:p>
    <w:p>
      <w:r>
        <w:t>% ( $))*&amp;+&amp;$) !&amp;&amp; # #$</w:t>
      </w:r>
    </w:p>
    <w:p>
      <w:r>
        <w:t>$# 22 , , 3+,4,5 #), -. &amp;$&amp;!+</w:t>
      </w:r>
    </w:p>
    <w:p>
      <w:r>
        <w:t>/01/2334 52/065 , 2 07 % &amp;#888888888# #$&amp;$" #$9&amp;+0-:3&amp; )&amp;# !#&amp;+ ;;$+*$#+)(+ "#&amp;!&amp;#7( &amp; "#&amp;&amp; ?*( ( &amp;#&gt;7@!"#$&amp;*+(+" * $ !&amp; +&amp;) ) )&amp; "$'&amp; 654 $ 45E "# $#&amp; )&amp; &amp;@'#&amp;#+$# !#9&amp;$+#&amp;#&amp;)"$"+#&amp;#)4 $ +&gt;' )('#&amp; "#!+)&amp; $ ; #!&amp; )# &amp;$ &amp; 45E $$ #&amp; 4 )# &amp;$7 ,!"$ !$ 9&amp; ) # $#F &amp;"&amp;$+)$#&amp;)0-?&amp;2-?&amp;$0--2$)-"$!&gt;#4 !&gt;# 0--27 47 A&amp;$ $ &amp;)$ $ # &amp; ) !+)&amp; $#&amp;$$ (&amp;$+#+ '9+ )($&amp;&amp;$+"# ;&amp; $$#&amp;+)!G!$#"#&amp; !!$$ ,# )&amp;$&amp; )(&amp;!!&gt;7$$$&amp;&amp;$+ &amp;$&gt;#'#$,@)'$ "#&amp; #&gt; #',)#$$ #9#&amp;)&gt;+$ $); $$$$ ,# &amp;$&amp; '$"#&amp; 7 E7 22?&amp;#0--. #*(&amp;))&amp;$)&amp;#$,(&amp;$+#+ ($$ #)"&amp;)$'$+)&amp;#7&amp;$&amp;!)( $&amp; !&gt;&amp;# *&amp;$#F+@#&gt;$&amp; ),!"$ !$ 9&amp;) # !&gt;&amp;#&gt; (&amp;$+#+("#"#&amp;$#&amp;)"&amp; #7&amp;$&amp; &amp; )(&amp;)$H&amp;5"#A I"#&amp;'#97 :7 !+)&amp;)(## )&amp;!$)A @!&amp;+(#+63!&amp;0--.$ " +)&amp;9 $&amp;) !&gt;9&amp;&amp;9J&amp;9) !"#&amp; # 9&amp;*7 $#&amp;*)'# &amp;&amp;$&amp; &amp;"# " &amp;$+? #&amp;&amp;*)&amp;K = (&amp;$+#+ +$+ ' "&amp;$&amp;+)2E?&amp;26?&amp;$0--.7#"" #$) #$&amp;)26?&amp;$0--.!+)&amp; $" +)&amp;9 $&amp;),)# ! !&gt; 5 " ), 9 &gt;&amp;$+# ) $@$ )( $$ " $ '$ &amp; " $# #'&amp;)&amp;),&gt;!&amp;#7 $#+)$# &gt;)(+&gt; #$&amp; ) ) #))#)("# &amp;$+ 5)"$+)+9&amp;!" #$$ $# $# &gt; &gt;?$&amp;; $ ,!"$ !$ 9&amp; &gt;?$&amp;&gt;7 &amp;&amp;! ",'&amp;$#&amp;* !&amp; +&amp;) ) $# &gt; ) ()"$$&amp; $$&amp;$) )(+&amp;$!$) ;&amp;$ !"9+)('!#+9#!$)+"#&amp;7</w:t>
      </w:r>
    </w:p>
    <w:p>
      <w:r>
        <w:t>/01/2334 56/065 ))+;&amp;!" #$$)(#+*$",' $'+#"&amp;$#&amp;$!$ !+)&amp;!$@+$+"# " +7!+)&amp; $ "&amp;$+)$#&amp; $'+ #&amp;*)E3L7 #+*)(&amp;)$"&amp;"&amp;$+)$#&amp; $# )"$!&gt;#0--.7 .7 #)+&amp;&amp; ): $ &gt;#0--.A !&amp;;&amp;@"#$$&amp; )(&amp;)!&amp;$+ ? #&amp;#0E $ &gt;#0--. &amp;)+#$ !!&amp;*&amp;)+7( "" &amp;$&amp; ) (#+; #!+' #)+&amp;+$+)+#+&amp;##&gt;7 17 (&amp;$+#+ )+" + )!) ) "#$$&amp; "# ) (;;&amp; $ ) (#5&amp;&amp;)&amp;$+ H&amp;5"# ( I : !&gt;# 0--. &amp;$ #&amp;$$&amp; "# ;&amp; $#!$77 -7 #"" #$!+)&amp;&amp;&amp;$&amp;)0:)+!&gt;#0--.)#+( $# 888888888#&amp;$*(#++$&amp;$$ ? ###G$)$#&amp;$*() +$$))+$#!#)#!$(+$&amp;$" &amp;&gt;70E $ &gt;# 0--- $# 888888888 ;&amp;#!+" &amp;$&amp; $"#+&amp;+*(+$$)$+ +$&amp;$$$&amp; &amp;#*"$&amp;$+$&amp;$$#&amp;!&amp;$+"#) #$)"" 9 &amp;+ "# &amp;$$&amp; &gt; *+7 $#&amp;$!$ !+)&amp;!$@ ($#F&amp;$ * ")'9!$# +$$7 037 ( !&amp;(#+&gt;++;&amp;)($9)( &gt;#$&amp; "# ;&amp; A</w:t>
      </w:r>
    </w:p>
    <w:p>
      <w:r>
        <w:t>)&amp;"+"#$#)($+9#$&amp; # ;&amp; HI)2-"$!&gt;#21 )+!&gt;# 23337 &amp; !$&amp; * !+$' ) )(+$&amp; % !&amp; +&amp;) "&amp;$+ ) $#&amp; $&amp;# ) ) $&amp;&amp;$+ &amp;!" $ #+"+$&amp;$&amp; " &amp;$&amp; &amp;7 #)!$ $ ) :3 13L#"&amp;$!"7 $; &amp;!+)&amp;) $#888888888 "# " +*(@"#$&amp;!+)&amp; &amp;$!&amp;B#" # !"+$#&gt;&amp;$ &gt;?$&amp;#9 &gt;!$",' 9&amp;*!$$"',&amp;*!$&amp;$$&amp; 7 007 ( !)$+ $# )( &gt;#$&amp; !+)&amp; ) (#5&amp;&amp;)&amp;$+ H% I)" #@"#$&amp;#(#+7##"" #$)1!#2332 !+)&amp; ) % $ " + )&amp;9 $&amp; &amp;$ &amp;; $&amp;#"&amp;$+)$#&amp;M$# &gt; !$ ; #!) #@"#&amp;$$ ,)# ! !&gt; 5#$+&gt;# #)&amp;&amp;# '# &amp;*7 $ )&amp;9 $&amp; ) 9$#&amp;$'# &amp;*&amp;(")(&amp;;$&amp;#"&amp;$+)$#&amp;7 " &amp;$ ) #'!$ 9&amp;* (#+ "#+$ ) !&gt; 5",9&amp;9&amp; &amp;9 #)&amp;&amp;#&amp;##&amp;$$&amp;; )+;&amp;&amp;$&amp;#) $@$)!&amp;&amp;!$# &gt;)+9++#$&amp;; &amp;9&amp;;&amp;$&amp;;$)("# &gt;&gt;$# &gt; !$ ; #!7 $$$&amp; &gt;?$&amp; "#!$$$ " )(@"&amp;*# ,!"$ !$ 9&amp; ) # #$&amp;"#(#+7 $$&amp; )",'&amp;$#&amp;#+++*(#+"#+$ $&amp;!$ $# &gt; !$ ; #! ) #@ "#&amp;$$7 (, " )(++!$ "#!$$$ ) " # )&amp;9 $&amp; ",'&amp;$#&amp;* $ *( +"&amp; ) )+"#&amp;; $# &gt;)"# &amp;$+7+! &amp;,!"$N! $"</w:t>
      </w:r>
    </w:p>
    <w:p>
      <w:r>
        <w:t>/01/2334 54/065 "# )&amp;$ &amp;$$&amp; !$ &amp;!+7 $# &gt; $ "#+$ )"&amp; 0--. $ !&gt;;&amp;@+7(#+"#+$)# ##$#&amp;$7 &gt;!$@"#$ )% $&amp;!$*"&amp;$+)$#&amp;#+&amp;)) &amp;$&amp;&amp;$+ (+ $ $ " E3 L $.3L)$&amp;&amp;$+)"$+);&amp;) &amp;)!&amp;$+)'N!90---7 027 #)+&amp;&amp; )0E#&amp;2336( # (#+)9#+)(&amp;&amp;)&amp;$+) 033L)0#?&amp;#0--160)+!&gt;#0--1$&amp; #)+#$$&amp;# )(&amp;&amp;)&amp;$+ ) -E3 ;#7 "# ! &amp; #$&amp; )( #$ !"+!$&amp;# " # +" )21E;#7$)613;#7" #');$72E O$2336( +"#++)$)+&amp;&amp; $ $# ,+(#+#$$&amp;#)(&amp;&amp;)&amp;$+ " #!G!"+#&amp; ))0P:.6;#7"#! &amp; #$&amp;)(#$ !"+!$&amp;# " #+" )E32;#7$)::-;#7" #');$7$$)+&amp;&amp; $ ! $&amp;+"#;&amp;$*)" &amp;$)!+)&amp;$&amp;&amp;$+#$&amp;)"$+ +$$)$+$@&amp;9&amp;&gt;.3L)0#?&amp;#0---7A )9#+)(&amp;&amp;)&amp;$+ (+&amp;&amp;60L)"&amp;$$)$#&amp; " #*#$+$&amp;$&amp;!&amp;$+ 60)+!&gt;#0--17 067 "#+$+"#%%&amp;' % (#+ $$+$$)+&amp;&amp; 7 #+;# $!!$#"" #$A *')#+)"$$&amp; $ ;&amp;&gt;$ +(+'#&amp;(,")" &amp;&gt;&amp;&amp;$+)#!$) &amp;#&amp;$+ !&amp;* #!)!$&amp;"&amp;&amp;$+)! ,)()"$$&amp; $) " &amp;$&amp; 7 $$+9!$ &amp; 9 &gt;)% )!# = (@"#$ ",'&amp;$# "&amp;$+ ) $#&amp; * ) 2E L7 # % ( " &amp;)&amp;*+ #&amp; " # * &amp; ($ +#$+ ) $$ ""#+&amp;$&amp; 7 047 # )+&amp;&amp; ) 23 !&gt;# 2336 ( #?$+ ( "" &amp;$&amp; ) (#+ ! $&amp;;* @"#$)% "&amp;$+)$#&amp;$).3L) $&amp;&amp;$+)"$+7(#+"#+$") ! #&gt;&amp;)&amp;$+",'&amp;$#&amp;*$)&amp;" #)# #)"$$&amp;7",'&amp;$#! $#)($#"#$"" #* &amp; # #)(#+ $&amp;"#$?$&amp;;&amp;$!$$&amp;&amp;$+2EL7 &amp; 9 &gt;)(@"#$&amp; $"#$&amp;$$#+" )$@#&amp;$# " +"#?#&amp;"#)7 0E7 #$)E?&amp;#2334(#+&amp;$#?$+# #D&amp; $$(""#+&amp;$&amp; 9 &gt; ) % ! $&amp;+ $ $ ( $# &amp; )( #$ $&amp;# )(&amp;&amp;)&amp;$+ &amp;!&amp;$+)$!"7 0:7 #+" ( ($#+;+#+)+&amp;&amp; # "" &amp;$&amp; 7 0.7 ')"#$&amp;"#&amp;$+) &amp; 7 017 ##"+9+)"#$&amp;# $#"#&amp;$$*)&gt; &amp;) "#$&amp;)# &amp;$&amp;5"#7</w:t>
      </w:r>
    </w:p>
    <w:p>
      <w:r>
        <w:t>/01/2334 5E/065 , + 07 &amp;9 &amp;#( #9&amp;$&amp; ?)&amp;&amp;&amp;#HI+$+! )&amp;;&amp;+$&amp;$&amp;$+) 0# O$2336#&amp;&gt;$ )# &amp; !" +)E?9 ) $"#+&amp;)$$&amp;5"#+&amp;)$E""+$$0:?9#H#$70$7 #$E:I7 A&amp;$($&amp; )(+$&amp; )0:?9#"##&amp;&gt;;+)+# 2.?&amp;#2334H Q06303:I#) &amp;9 &amp;) "$+06;+#&amp;# )&amp;" &amp;$&amp; $#&amp;$ &amp;##9$"#!$$$#&amp;&gt;$ )# &amp; ) &amp;+9# # $# &amp; ?9 $&amp;$&amp;# ) ($$$ ) (+$&amp; ) @?9#7 27 #&amp;&gt; $ ) # &amp; F$ &amp;$ &amp;* ) $$$&amp; #$&amp; &amp;;+)+##(#5&amp;&amp;)&amp;$+)0-?&amp;0-E- $!!$H#$7E:I7 A !"+$" #?9#))("$&amp;&amp;+$&gt;&amp;7 67 &amp;;+)+##"#$&amp;9++#))# &amp;$)# &amp;): $ &gt;# 2333H I$$#+&amp;9#0#?&amp;#2336$#F$! )&amp;;&amp;$&amp; ) !&gt;#)&amp;" &amp;$&amp; +9)) !&amp;)# &amp;7A# "!$+#&amp;" &amp;$) &amp;#*)# &amp;$P""&amp;*) &amp;$G$#$#'+!&amp;# )"#&amp;&amp;" *#9""&amp;&gt; $&amp;9#! !$ = ;&amp;$?#&amp;)&amp;*!$)+$#!&amp;$ $"# )&amp;$H Q063263 &amp;)7070D 66E &amp;)7072D Q02-4 &amp;)7072D Q02.4:. &amp;)7002:06: &amp;)74&gt;$#+;+#I7 &amp;)("#$5$5&amp;#+9&amp;"#+9&amp;$&amp; &amp;9# ?*( 60 )+!&gt;# 23327 #9 ) "# +)# *$ P""&amp;*$ #+# ) ? # ) $#+ &amp;9# H Q 00. -6 &amp;)7 :&gt; 002 6:3 &amp;)7 4D % 0--1 R 6. "7 60: &amp;)7 6&gt;I7 (""&amp;*) )("7 $#?$+); #!$)+&amp;"##&amp;$# #$$+9#)#&gt;H#$7 E:$:3 I7 47 A (#$74 (&amp;&amp;)&amp;$+$)&amp;!&amp;$&amp; )"&amp;$+)9&amp;"#+!+ "#!$ ) 9)#+*&amp;#+$)($$&amp;$$+"',&amp;* !$ "# $ )( &amp;;&amp;#!&amp;$+ 9+&amp;$ )( !)&amp; )( &amp;)$7 ($$&amp;$ $+ ($ ) ")+$#!&amp;$ $#"#&amp; &amp;)+#$&amp; *)!# =$#F&amp;"&amp;$+)$#&amp;,$ );;$#"&amp;$+)9&amp;)(#+H%,#5#)9$ST&gt;#)&amp; &amp;)#&amp;'#9 U#&amp;' 0--. "7 1I7 V #+ !?# *&amp; (@#W&amp;$ ")($&amp;&amp;$+#$&amp;$)(G$#$$&amp;$)#$+"',&amp;* !$$ ) $ #&amp;$@&amp;9#*(&amp;@#$$$&amp;&amp;$+ $#+"$+&amp;&amp;)&amp;</w:t>
      </w:r>
    </w:p>
    <w:p>
      <w:r>
        <w:t>/01/2334 5:/065 ($$&amp;$#$+!"G')( !"&amp;##$#@'&gt;&amp;$H#$7E70 IX7 ,&amp;)"#+&amp;#* ?#&amp;"#) $&amp; )(&amp;&amp;)&amp;$+) )# &amp;$)# &amp;$ $&amp; + !&amp;*$ !+)&amp;D $ +* + !&amp;* &gt;?$&amp; ) (&amp;"&amp;$+ ; $&amp; *(&amp; &amp;!" #$)(+#H Q0032.E &amp;)7403E23. &amp;)72I7 #*( #&amp; )(&amp;$&amp;&amp;$+)(#+) ++ !&amp;*; $)+;$&amp;,&amp;) ; )# # ) + )( #)# !+)&amp; ) !# = "#!$$$ )(+# "&amp;$+ ) $#&amp; ) (&amp;$+#+ ) ) $&amp;&amp;$+ #&amp; &gt;!$ @&amp;9&amp;&gt;H Q00E066 &amp;)7203E0E1 &amp;)70I7 A (#$7 4 7 2 (&amp;&amp;)&amp;$+ $ #+"$+ # ) *( $ "# $#$9#&amp;$+"# "# #&amp;#)# &amp;$@"#$$&amp; $#$ &amp;)+#$&amp; 7 ! !$) &amp;$G$#)+$#!&amp;+ &gt;?$&amp;!$)("#(+$$)$+D);$# @$#; #$&amp;$( $")(&amp;!" #$7)+")"#$&amp;&amp;#&amp;))$ *)!)+$+"#+$+&amp;)"#$&amp;#)*"#$$&amp; +$+ #*&amp; $ Y&amp;) " " +&amp;#!$ ! !$ = (#+""#)" #"#!&amp;#; &amp;*($$&amp;$$+"$ #&amp;#)# &amp;$ )"#$$&amp; )(#7 A(9&amp;$))# &amp;$#$#)(&amp;&amp;)&amp;$+&amp;$! !$ = &amp;5&amp;"#)&amp; ; #!+!$(#$72-70 &amp;$)*(#+ "#+$&amp;"&amp;$+)9&amp;)#&gt;)43" #$! &amp; )*(&amp; "#+$+! ,&amp;"&amp;$+)$#&amp;)43" #$! &amp;")$ +&amp;$##"$&amp; $&gt;!&amp;"$N$0#? #)! &amp;*&amp;&amp;$ )&amp;@5'&amp;$&amp;!&amp;#&amp;#)(#+H#$72-72 D Q02:- &amp;)72&gt;$ #+;+#D &amp;)747670)(##G$7)0#!&amp;2336.13/32I7 E7 ( ##( # # #$&amp;"&amp;$+)$#&amp;)033L ) 22 ?&amp;# 0--. #$ )# &amp;$ #$ $&amp;# )(&amp;&amp;)&amp;$+ ) 0# ?&amp;# 0--1 "&amp; ) .3 L ) $&amp;&amp;$+ )"$+ #"#+$$ )9#+ )(&amp;&amp;)&amp;$+ ) 60 L ) 0# ?&amp;# 0---7 #$ &amp;&amp; +$+ &amp;!&amp;$+ 60 )+!&gt;#0--1*# #$ $$7 #" &amp;##)9#+)(&amp;&amp;)&amp;$+()!&amp;&amp;$#$&amp; H ?9(&amp;, # #I &gt; &amp; ) ) !$ * !+)&amp; +$!$ &amp; )($# "+&amp;&amp;$) &amp;$&amp;; #&amp;#7$ )$#&amp;#7 $#) +!+)&amp; $&amp;$$++!$ $&amp; " # )+$#!&amp;# * $#@ "$ # #&amp; &gt;!$ @&amp;9# ) (#+H Q02E2:0 &amp;)7400E064 &amp;)72004604 &amp;)7603E 0E1 &amp;)70I7</w:t>
      </w:r>
    </w:p>
    <w:p>
      <w:r>
        <w:t>/01/2334 5./065</w:t>
      </w:r>
    </w:p>
    <w:p>
      <w:r>
        <w:t>(" ) #"" #$ ) 02 )+!&gt;# 0--. (&amp;$&amp;!+ $# 888888888!$&amp; *# #$"#+$$$"# $&amp; ) # 5 !&gt;&amp;# &amp;!" #$$ '#&amp; )&amp; 45E "#5!+)&amp; )# &amp;$ ;;$ !"#&amp;;7)$# &gt;$$&amp;*$)+9++#$&amp;; !&gt;&amp;#$ !&gt; 5#+ $# &gt; $#&amp;$&amp; &amp;!" #$$7 # ;&amp;&gt;# !,9&amp; + $&amp; "$&amp;#7(#+$&amp;"&amp;$+)$#&amp;)033L)"&amp;(&amp;)$$) !#)#!$"# ;&amp; $ +(+'#&amp; ) +$$ ))+$#7 #+$)#"" #$) #$&amp;)&amp;&amp;*)&amp;K =(#++? #+ )!) ) (##5&amp;)$)2E?&amp; 26?&amp;$0--.*# #$ ;;# ) ) # !&gt;&amp;# &gt; $&amp; 9!$$ ! !$$'#97(#++$&amp;$#$+$#;&amp;@+#) #) #$ *(&amp; ( " +$+ " &amp;&gt; ) !$$# # +#&amp;$&gt; "',&amp; $'+#"&amp;7 &amp;&amp;! ",'&amp;$#&amp;* #$# + )"$$&amp; @&amp; $ $$&amp;$) )(+&amp;$!$) ;&amp;$ !"9+)('!#+9#!$)+"#&amp;" # *$$$&amp;)$#&amp;$!$!+)&amp;!$+$+&amp;$# )&amp;$7A(9&amp;$) +*)(&amp;)$ $#888888888 "&amp;$+)$#&amp; $'+ #&amp;*)E3L+$$) +(&gt;)&amp;9)+&amp; #+$$ #!&amp;$+ ) (@! # 9&amp;*7 "&amp; "&amp;$+ ) $#&amp; " &amp;$ G$# !"$+)(&amp;&amp;)@! &amp;$# &gt;)(+&gt; #$&amp; )) #" $G$# &amp;)+#+ !!+*)(&amp;)$7 #"" #$ )#+ 2 !&amp; 0--. $# 888888888 $# 888888888 '; ) &amp;&amp;* ) #&amp; ) # '&amp;##9&amp; ) ZN"&amp;$@ &amp;#&amp;$&amp;# ) HZI&amp;$#+*! &gt;&amp;&amp;$+)#'&amp;+$&amp;$$# &amp;!&amp;$+;@&amp; $@$&amp; $*!B#)9#; #W&amp;$ ) # !&gt;&amp;#)63[)# &amp;$$:3[9'*(&amp;,&amp;$")$) &amp;9)&amp;9#)&amp;&amp;#7(@!# 9&amp;*+$&amp;$ #!$#)&amp; 9#"'&amp; ) !&gt;&amp;# ! $#&amp;$ * $# " ) &amp;9 )+9++#$&amp;; &amp;$&gt;&amp;&amp;$+7 )+;&amp;&amp;$&amp;# #$"#+$&amp;$) !&gt;9&amp;&amp;9J&amp;$ $#!$&amp;!!&amp;#D&amp;(,&amp;$")&amp;9) !"#&amp; # 9&amp;*$"# +*$ " )(&amp;)&amp;$&amp; '&amp;##9&amp;7 )9# +$&amp;$ '# &amp;&amp;$&amp; $ $# 888888888 +$&amp;$ )(&amp; *(&amp; ;&amp;$ G$# $# 9#&amp;; #!$$$ "$&amp;$$#&amp;S&amp;$$ $ $&amp;$$#&amp;$!$,!"$ !$&amp;*7 :7 &gt;#$&amp; "# ;&amp; +$+;;$+)2E"$!&gt;#24)+!&gt;# 2333 7 #"" #$ A $ "&amp;$+ #+&amp;) ) $#&amp; ;;&amp;$" #"#!$$##!$))$#@&amp;!"$#+"+$&amp;$&amp;; " &amp;$&amp; &amp;#&amp; ):313L#"&amp;$!"7$&amp;&amp;$+)"$+ $$&amp;$$$"&amp;$+" ##&amp;$!G!G$#$&amp;#$#!)("+#&amp; )) !&amp; #$)**! &amp;7 $; &amp; $#888888888!+)&amp;) "# " +)!$$#B#@"#$&amp;!+)&amp;" # !"+$#&gt;&amp;$ &gt;?$&amp;# 9 &gt;!$ ",' 9&amp;*!$ $ "',&amp;*!$ &amp;$$&amp; 7</w:t>
      </w:r>
    </w:p>
    <w:p>
      <w:r>
        <w:t>/01/2334 51/065 !+)&amp;;;$ $$+*(""#)# #$$$9$"# &amp;$##"$&amp; #$@$# #)&amp;&amp;#!$;&amp;9+#+&amp;9+$) #7(@! &amp;&amp;* $ $# )&amp;;;&amp;&amp; #+&amp;# &gt;?$&amp;!$ ) !&gt;#@ &amp;9 ) \))$$!$#&amp;$#!$" &amp;$&amp;;7#+*** &amp;$ &amp; ;&amp;)( &amp;!&gt;!'#!$$#"# &gt;&gt;" #" )&amp;# #$&amp; * (#+ #$# &amp;"&gt; ) 99# &amp; $ )+")# )( &amp;$7 )#)(@"#$&amp;% #+&amp;+)!))(&amp;$&amp;!+# #$ ;&amp;$ ( &gt;?$ )( @! &amp;&amp;* 21 ?&amp;# 2332 $ )( $$&amp; ) ",'&amp;$#&amp; "# # 888888888 63 ;+#&amp;# H#$M ?&amp;#]I 23327 " &amp;$ ) #'!$ 9&amp;* (#+ "#+$ ) !&gt; 5",9&amp;9&amp; &amp;9 #)&amp;&amp;#&amp;##&amp;$$&amp;; )+;&amp;&amp;$&amp;#) $@$)!&amp;&amp;!$# &gt;)+9++#$&amp;; $)("# &gt;&gt;$# &gt; !$ ; #!) #@7$#+* $$$&amp; &gt;?$&amp; "#!$$$ " )(@"&amp;*# ,!"$ !$ 9&amp; #$&amp; "# # #$7 A "&amp;$+ ) $#&amp; ) &amp; $&amp;&amp;$+ $ ++ 13 LD ) $&amp;&amp;$+)"$+" #$)'#9! !$ " #$55;@&gt;#)&amp;#)&amp;!&amp;+" &amp;$&amp; $#+$$&amp;!+033L7 A# " ",'&amp;$#&amp;* !+)&amp; ) % $$+ *(&amp; (, &amp;$ " )(++!$ "#!$$$ ) #$&amp;# +"&amp; ) )+"#&amp;; *(&amp; (, &amp;$ " ) ,!"$ !$ 9&amp;@&amp;&amp;),!"$N!)&amp;9",' $&amp;*7)&amp;9 $&amp; " +$&amp;)$# &gt; !$ ; #!"#&amp;$$7$# &gt;$"#+$)"&amp;0--. $ !&gt; ;&amp;@+ # # $ "#7 ($$&amp;$ $+ ; #! ) $# &gt; !$ ; #!"#&amp;$$&amp;!" #$$?$&amp;;&amp;&amp;"&amp;$+)$#&amp;++ .EL7$&amp;&amp;$+2EL#&amp;$ !"$&amp;&gt;7 # ""#+&amp;$&amp; 9 &gt; ) !+)&amp; ) % $ ")$ "&amp;$+#+&amp;))$#&amp;)(&amp;$&amp;&amp;$+)E3L$) .3 L ) $&amp;&amp;$+ )"$+ ) 0--- &amp;$ ) ;&amp; ) "#$$&amp; ) (#5'N!9 4 !&gt;# 0---7 $$ ""#+&amp;$&amp; +$+ ;&amp;$ !"$ $ ) ;&amp;$ * # #$ "#F$ )+$&amp;# #$&amp; # # )"$$&amp; #+&amp;) $!!$#")&amp; &amp;$) )+&amp;#)(,# $&amp;&amp;$+)"$+')&amp;"7 # #$ $$$$""#+&amp;$&amp; 9 &gt;#$*)" &amp;$) ",'&amp;$#&amp;*"&amp;$+)$#&amp;($*)2EL7 .7 #!&amp; $$&amp;$ $+ ",'&amp;* *&amp; "$ !! $$&amp;$ "',&amp;*"# *#&amp;&amp;)&amp;$+)(#$7470 ) &amp;$!$&amp; # ^ "#$ !)&amp; !$ "# "#!$ )&amp;$ ^ !&amp; ",'&amp;* *&amp; +*&amp;$)!)&amp;7 &amp;)#" !!) +*)(+$$ ",'&amp;* !)&amp;; ) " !! ) ;;$&amp; "#)# '#9 " (#5&amp;&amp;)&amp;$+)&amp;!&amp;$&amp; )"&amp;$+)9&amp;*(#+" ##&amp;$</w:t>
      </w:r>
    </w:p>
    <w:p>
      <w:r>
        <w:t>/01/2334 5-/065 !"G'#;&amp;$"#)&gt; $+D!#)*&amp;$@&amp;9&amp;&gt;) &amp;$ G$# )+$#!&amp;+ &amp; &gt;?$&amp;!$ * " &amp;&gt;7 ;$ ) +$&gt;&amp;# &amp; $ ) *!##+"$!9#+ &amp;;&amp;#!&amp;$+!$@##$&amp;&amp;$+* !#'+)$#&amp;&amp; ;;# !"$$)"$&amp;$)7" &amp;$)+$#!&amp;$$ &amp;&amp; ) &amp;# * $&amp;&amp;$+"$#&amp; &gt;!$G$#@&amp;9+) 7 # )!$$# (@&amp;$ )( &amp;"&amp;$+ ) 9&amp; + "# $$&amp;$ $+ !$ &amp; ($ ) " )+&amp;&amp;; * (#+ @# $&amp;&amp;$+ #$&amp; &amp;;;&amp;$D&amp;;$&gt;&amp;"$N$)!)#(&amp;,&amp;)()!$$#*!&amp; "# ;&amp;$ ) "&amp;$+ ) $#&amp; "$ "#$&amp;*!$ " G$# #&amp; &gt;!$ @&amp;9+ ) &amp; *( #&amp;$!G!&amp;"" #$&gt;" # &amp;+$+H Q032 0:EDA2330"7224 &amp;)72&gt;$#+;+#D;7&amp; Q02.2-1 &amp;)7 4&amp;;&amp;I7 A ?#&amp;"#) ) $# &gt; !$ ; #! ) #@ "$ ) #$&amp; &amp;# $ )&amp;# &amp;"&amp;$+ ) $#&amp; H Q 023 00- &amp;)72/D % 0--: 2E:"720. &amp;)7E$:I7$$# &gt; $#$)$+9 #&amp;);;$&amp; ",'&amp;*" #*@"#$&amp; ",'&amp;$#&amp;* $ "#&amp;&amp;" +&amp;# *) &amp; P9&amp;$ ) "# # # P&amp;"&amp;$+)$#&amp;*P&amp; $"$&amp;&gt;)P$#F#HA2333"70:3 &amp;)7 4&gt;D Q0636E2 &amp;)727272$##G$&amp;$+I7 !"$$))&amp;;;&amp;$+ !$&amp;#)"#+$&gt;&amp;#P@&amp;$)) #&amp;!""&amp;$&gt;?$&amp; )P#+;;&amp;$"" #?$&amp;;&amp;#&amp;&amp;)&amp;$+H$&amp;# "#$&amp;I7 )#)P@!))# &amp;$@"#$$&amp; )P# &amp;P+9$&amp; ) ) #) &amp;$G$# ;&amp;#!+"#) &gt;#$&amp; !+)&amp; $)+;$ )* &amp;""#+&amp;$&amp; ))# &amp;$@"#$$&amp; "$G$##+)!&amp;# ; #!P+9&amp;$+)$#&amp;$!$)#+H Q0636E2 &amp;)727272I7 #"" #$)P@"#$&amp;$$$$"#+)P$$&amp;$",'&amp;*,$#) !)&amp;5$)$# &gt; !$ ; #!) #@5$ )&amp;$&amp; ?#&amp;)&amp;* +&amp;#!&amp; $&amp;$" #&gt;;;&amp;$" #*P "&amp; )!$$# *P &amp;!&amp;$$&amp; ) "&amp;$+ ) $#&amp; #G$ #$# &amp;&amp;)$ H Q 063 6E2 &amp;)7 27276D #&amp;' %,#5# # '$&gt;9#&amp;;; )# #&gt;&amp;$;_'&amp;9K&amp;$)&amp;)$9&amp;)#A S&amp;#&amp;'#9!$&amp;';T# )</w:t>
      </w:r>
    </w:p>
    <w:p>
      <w:r>
        <w:t>&amp;K !!#9&amp;' &amp; )# &amp;)&amp;$_$&gt;!9 &amp; M + A';;'#/Q#SA'#&amp;H+)7IA'!#S) #&gt;&amp;$;_'&amp;9K&amp;$A$72336 "7:47$ $-6I7 ;;$ ?#&amp;"#)$# &gt; !$ ; #! ) #@"#&amp;$$P$#F$"#99++#&amp;!&amp;$$&amp; ) 9 )#+)"&amp;$+)$#&amp;" $ )&amp;#&amp;&amp;)&amp;$+)P#$74 70 H &amp;##" &amp;$%,#5# "7&amp;$7"7.:"+7"7107I7 @"$&amp; "#&amp;&amp;" $ )!&amp; ) = P$&amp;!$&amp; ) !+)&amp; $# &gt; !$ ; #! ) #@ !&amp;;$$ $ ++#&amp;$+*)P" &amp;$) &gt;?$&amp;;!&amp;#)"&amp;$+)$#&amp; "$"#$&amp;*!$5 #+#))&amp;!$&amp; )P@9+#$&amp; HA 2336 0 "7 2 &amp;)7 6&gt;/&gt;&gt;D &amp;# &amp; %,#5# "7 &amp;$7 "7 16</w:t>
      </w:r>
    </w:p>
    <w:p>
      <w:r>
        <w:t>/01/2334 503/065 "+71.7I5"#&amp; &gt;!$G$#@&amp;9+)P#+ *P#&amp;$!G! &amp;"" #$&gt;" # &amp;+$+H Q0320:EDA2330"72247 &amp;)72&gt;$</w:t>
      </w:r>
    </w:p>
    <w:p>
      <w:r>
        <w:t>#+;+#D Q 063</w:t>
      </w:r>
    </w:p>
    <w:p>
      <w:r>
        <w:t>6E2 &amp;)7 27276 $</w:t>
      </w:r>
    </w:p>
    <w:p>
      <w:r>
        <w:t>##G$ &amp;$+D ;7&amp; Q02.2-1 &amp;)74&amp;;&amp;I7 )!&amp;&amp;&gt; !$ ) ) @"$&amp; #$# @&amp;9&amp;&gt; )P ;; #$ ) $+ ) #! $# ) # $ ) #+&amp;$+9#$&amp; ) "# ) $#&amp; "" ) '* &amp;$ "#+ !&amp;;$ )P ! #&gt;&amp;)&amp;$+ ",'&amp;$#&amp;* )P &amp;$+ $ )P )#+ &amp;!" #$$ &amp;$ ! )P$##&amp;$#"#+$$#$&amp;&amp;$&amp;$+$ $7#H0I) ;;$&amp; #" #'# &amp;* )P"# !)&amp;;P+$)$#"&amp;# +#+!&amp;&amp; )#&gt;H2I)P"#$)P&amp;$+9#$&amp; &amp;)$ $ !&amp;;$$&amp; )&amp;H6I)P+$$",'&amp;*#&amp;$&amp;++ $&amp; " &amp;&gt; "$'+#"$&amp;*!#*$&amp;!$+!$P+'$&amp;&gt;+#$&amp; )"# )#+ $&amp; ) ;&amp;$",'&amp;*H"# ;&amp;$"#&amp;!&amp;#$&amp;#+)!)&amp;I ;&amp;H4I )P+')$#&amp;$!$!&gt;$ &amp;# $$&amp; &amp;# ; #!@#9)P#$ $)!#)#+'&gt;&amp;&amp;$$&amp; )+"&amp;$)! $&amp;$&amp; $);; #$) "# #+" ##! $#;;$)$# &gt; !$ ; #!) #@ HA2333"70EE &amp;)72D Q0636E2 &amp;)727276&amp;;&amp;D%,#5# "7&amp;$7"7.:"+713I7</w:t>
      </w:r>
    </w:p>
    <w:p>
      <w:r>
        <w:t>( ##@"#$)% $"# +)+@!&amp;&amp;* !"$ ) # #$ $ &amp; ) #"" #$ $ +$+ )&amp;$+ ) )# )( + ) )+&amp;&amp; "#&amp;)&amp;&amp;"&amp;&amp;#7 # ) &amp;&amp;! @"#$ $ +$+ &amp;! # F$# (&amp;!" #$ "#+" )+#$ ) "# &gt;+!$&amp;* ",'&amp;$#&amp;* !9#+ ;&amp;$ * # #$ &amp;$ !&amp; "#!&amp;# " ;;#"',&amp;*7#)(" &amp;$) &gt;?$&amp;;) ##" &amp;$ "#)++!$;;&amp;$7A#"",'&amp;$#&amp;*# #&amp;$"#+$&amp;$ " ) ! #&gt;&amp;)&amp;$+ +&amp;$$ "#&amp; '#9 ",' $'+#"$&amp;* !+)&amp;!$$ ;;#&amp;$")(+$$)+"#&amp;;7(#+#&gt;&amp;&amp;$$ $ $; #$$&amp;!$)(&amp;$&amp;&amp;$+$ '&amp;$&amp;$" &amp;# &amp;#$#&amp;+9#$!" "#$&amp;*(&amp;" ##&amp;$ #9&amp;##!&amp;7($#"#$# #$)+$&amp;$ #$&amp;# #)"$$&amp;#+&amp;)M&amp; #$)*#$&amp;##))&amp;&amp;$ )!&amp;$$&amp;+#+) !&amp;&amp; &amp;7(,")"#$)(&amp;$+9#$&amp; &amp;7,)###"*(@"#$&amp;)% #!"&amp;$#&amp;$# #*&amp; "#!$$$ ) &amp; ;+## "&amp; # "# &gt;$ H Q 022 0:3D A 2333 "7 0E4I7 #&amp;&gt; ) + ( ) # #&amp; ) (+#$# ) (""#+&amp;$&amp; 9 &gt; ) @"#$ *&amp; $ $&amp;!+ *(&amp; "#&amp;$&amp;$ "&amp;$+ ) $#&amp;#+&amp;)).3L)$&amp;&amp;$+)"$+)0--- &amp;$);&amp;) "#$$&amp; )(#5'N!94 !&gt;#0---7 -7 A (#$7 21 7 0 (#+ )# &amp;$ #$ $&amp;# (&amp; $ &amp;&amp;) ::2/6L! &amp;)!&amp;5#$(&amp;$&amp;&amp;)E3L! &amp; *#$ ) #$ (&amp; $ &amp;&amp;)43L! &amp;D)"+&amp;&gt;(#+</w:t>
      </w:r>
    </w:p>
    <w:p>
      <w:r>
        <w:t>/01/2334 500/065 "$)("#(#$72170&gt;&amp; "#+$)#)!&amp;5#$(&amp;$&amp;&amp;)43L ! &amp;7 'S#+$&amp;;)9#+)(&amp;&amp;)&amp;$+) &amp;$G$#)+$#!&amp;+#&gt;)( !"#&amp; ) #7 # # ) $#&amp; * (&amp;&amp;) " ##&amp;$ &gt;$&amp;# @#W$ ($&amp;&amp;$+ *( "$ #&amp; &gt;!$ $$)# ) &amp; "# @+$&amp; +$ ) !# ) #+)"$$&amp; $ !"$ $ )( &amp;$$&amp; +*&amp;&amp;&gt;#+)!#'+)$#&amp;$ !"#+#*(&amp;#&amp;$" &gt;$&amp;#(&amp; (+$&amp;$"&amp;&amp;)H#$72172 I7 !"#&amp; )#(;;$ #99++#'&amp;;;#$&amp;@$!$*" &amp;&gt;! $$))@ #$ ;# $$(($#)&amp;;;+#"#!$$$)# $@ )(&amp;&amp;)&amp;$+7 !# = # "$ G$# '&amp;;;#+ @$!$ &amp; ) &amp;$ G$# $&amp;!+ )("# ++!$ ) "#$&amp;&amp;# "# * &amp; ( !"# $# # ""# @&amp;!$&amp; &amp;&amp; &gt;$H!+$' )9++#) !"#&amp; )#D Q02163 &amp;)70D Q 034 06: &amp;)7 2 $ 2&gt;I7 A $ )+$#!&amp;$ #"" #$ @&amp;$$ ! !$)( #$#))# &amp;$+$#$&amp;&amp;*! )&amp;;&amp;$&amp; +$#?*(! !$))+&amp;&amp; *&amp; $) +*# )# &amp;$#$ &amp;$(+0---H Q02-222D0210.4I7 #+#9&amp;)P&amp;&amp;)&amp;,&amp; ; #!+!$?#&amp;"#)&gt;&amp; +$&gt;&amp;)#+;+##@) +$$&amp;$&amp;*H *G$&amp;#$#$#) &amp;# V AAXI #* !! P" P#+ P " #"#&amp; )P$&amp;&amp;$+ #$&amp;H Q02:.: &amp;)76&gt;/$&gt;&gt;DA2332"7:1 &amp;)76&gt;I7 !"$ $ )P &amp;# ! &gt;#$ 0--1 )4(464 ;#7 " # $&amp;&amp;$+ &amp;!"$#+"+$&amp;$&amp;)43'#H AA0--1 0I &amp;$#+$&amp;+4(:22;#7 0---" # 401 '# '&gt;&amp;$H&amp; + !&amp;*02/2332"711 $&gt; -72I&amp;#) &amp;$G$#;&amp;@+EE(:02;#7 $$) +"&amp;$+)$#&amp; ).3L#&gt;#$)+$#!&amp;$P+61P-21;#7437 #* !! P" # )P&amp;&amp;) $ ++ # &gt; ) $$&amp;$&amp;*#&amp;#! ,#$&amp;!"G'!$"# "#"# ) P&amp;&amp;) H&amp;!&amp;$$&amp; &amp;+</w:t>
      </w:r>
    </w:p>
    <w:p>
      <w:r>
        <w:t>')&amp;" $H Q02:.- &amp;)7E&gt;/I7 $ #+)$&amp; ) &amp;$ " G$# ;;$+ ) !&amp;# '+!$&amp;* !&amp; ) &amp;$$&amp;# !"$)P!&gt;)&amp;# $)"#$&amp;&amp;#$) &gt;$ ) )+$#!&amp;# "#$&amp;# ) ) + $$&amp;$&amp;* # )P&amp;&amp;) *&amp; #"#+$ !&amp;@ !&amp; # + !&amp;* @&amp;9&amp;&gt; ) $&amp;&amp;$+ !"$&amp;&gt; "&amp;$+ ) $#&amp; #+&amp;) ) P&amp;$+#+ H Q 02: 13 &amp;)7E&gt;/&gt;&gt;I7)+)$&amp; 9 &gt;!@&amp;!!)2EL#&amp;#$$&amp;$&amp;* "#!$ ) $&amp;# !"$ ) )&amp;;;+#$ ++!$ *&amp; "$ &amp;;# # )P$&amp;&amp;$+#$&amp;H Q02:13 &amp;)7E&gt;/DA2332"7:4I7</w:t>
      </w:r>
    </w:p>
    <w:p>
      <w:r>
        <w:t>/01/2334 502/065</w:t>
      </w:r>
    </w:p>
    <w:p>
      <w:r>
        <w:t>(" (&amp;$&amp;!+ "# +)+ &gt;$$!$ ) 03 L " # $&amp;# !"$ ) '9!$)"# ;&amp; *&amp;$""#F$?$&amp;;&amp;+7#+$*9&amp;* # #$" ##&amp;$ # &gt;$&amp;#(+6EP36E;#70---7 !"#+9&amp; &gt;$0--1)E2P:66;#7$&amp;+" #(+0--- &amp;$E2P.-:H;7 $&amp; )&amp;# !&amp;@)"#&amp;@ !!$&amp; $)&amp;##+0-6-52336 &amp;D&amp;+ !&amp;*00/2334"71.I)9#+)(&amp;&amp;)&amp;$+)# #$(+ 66:4L&amp;;;&amp;$" # $&amp;#&gt;++;&amp;&amp;#)(#$7 (&amp;$&amp;!+""#&amp;!+#$)0#?&amp;#0---7 $+9#)#&amp;&gt;) + # * #"" #$ ) % # #$ #$# + $ "&amp;$+)$#&amp;;&amp;)&amp;)!&amp;$+)'N!9 &amp;$4 !&gt;#0---7 )&amp;$&amp; #$ #)+"#++)!!$) &amp;$G$##+?*(;&amp; )! &amp;);+#&amp;#2333H;7#$740 $110 ""&amp;&gt;+9!$ )"#!&amp;# $# &amp;)(#$;7 Q 2--/36I7 # #$*&amp; &gt;$&amp;$"#$&amp;!$9&amp;))# &amp;$&amp;)!&amp;$+$&amp;$# ))+"H#$71-Z D:0$79 I7</w:t>
      </w:r>
    </w:p>
    <w:p>
      <w:r>
        <w:t>/01/2334 506/065 + 2 +, , , +,</w:t>
      </w:r>
    </w:p>
    <w:p>
      <w:r>
        <w:t>6.070 8 900 0 3" $:&amp; ; 70</w:t>
      </w:r>
    </w:p>
    <w:p>
      <w:r>
        <w:t>07 +## ##&gt;7 70</w:t>
      </w:r>
    </w:p>
    <w:p>
      <w:r>
        <w:t>27 ()!$"#$&amp;!$7 67 &amp;$$"# *#$)(&amp;&amp;)&amp;$+) &amp;$G$##+?*(;&amp;;+#&amp;#23337 47 +&gt; $"#$&amp;)$ $$# $#&amp;# &amp; 7 E7 )!(&amp;$&amp;!+### #$ !!)133;#7$&amp;$#))+"7 :7 ; #! "#$&amp; ) *( "$ ; #!# # # $# "#+$ ##G$ ) )+&amp; ) 63 ? # ) $&amp;;&amp;$&amp; "# "&amp; # !!)+ )#+ #&amp;&gt; ;+)+# ) # A'`&amp;S#' ;*&amp; : :334</w:t>
      </w:r>
    </w:p>
    <w:p>
      <w:r>
        <w:t>$# &amp; @!"&amp;#7 )+&amp; "$ G$# "# 9+7 !+! &amp;# ) &amp;$M I &amp;)&amp;*# @$!$*)+&amp;&amp; # #$)+&amp;# &gt;$&amp;#&amp;$"))+&amp;&amp; $$*+D &gt;I @" # " # * ! $&amp;; &amp; $&amp;! " &amp;# )!)# $$ $# )+&amp;&amp; D I " #$# &amp;9$# ) #"#+$$7 A&amp; !+! &amp;# $&amp;$ " $# &amp; ++!$ +!+#+ $$# I &gt;I $ I &amp;5) #&amp;&gt;;+)+#)#" ##"$##!$&amp;### #*(&amp; )#)+##&amp;##&gt;7!+! &amp;#)# #!$&amp; # #! , ) "# *&amp; # $ ? &amp;$ &amp;&amp; * )+&amp;&amp; $$*+ $ ( "" ) *+$+@"+)&amp;+# #$H#$706203:$031I7</w:t>
      </w:r>
    </w:p>
    <w:p>
      <w:r>
        <w:t>9#;;&amp;#M</w:t>
      </w:r>
    </w:p>
    <w:p>
      <w:r>
        <w:t>\&amp;) %</w:t>
      </w:r>
    </w:p>
    <w:p>
      <w:r>
        <w:t>#+&amp;)$M</w:t>
      </w:r>
    </w:p>
    <w:p>
      <w:r>
        <w:t>&amp;</w:t>
      </w:r>
    </w:p>
    <w:p>
      <w:r>
        <w:t>"&amp; ; #!)"#+$##G$$ $&amp;;&amp;+@"#$&amp;&amp;&amp;*((;;&amp;;+)+# )# &amp;"#9#;;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