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ATAS/598/2007 vom 30. Mai 2007</w:t>
      </w:r>
    </w:p>
    <w:p>
      <w:r>
        <w:t>GE Cour de justice, 2007-05-30, DE</w:t>
      </w:r>
    </w:p>
    <w:p>
      <w:r>
        <w:rPr>
          <w:b/>
        </w:rPr>
        <w:t xml:space="preserve">Quelle: </w:t>
      </w:r>
      <w:r>
        <w:t>https://mcp.opencaselaw.ch/entscheid/ge_gerichte_ATAS_598_2007</w:t>
      </w:r>
    </w:p>
    <w:p>
      <w:r>
        <w:t>FR: GE_GERICHTE ATAS/598/2007 du 30 mai 2007</w:t>
      </w:r>
    </w:p>
    <w:p>
      <w:r>
        <w:t>IT: GE_GERICHTE ATAS/598/2007 del 30 maggio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"#$%&amp;"&amp;''( ")*+"&amp;''$</w:t>
      </w:r>
    </w:p>
    <w:p>
      <w:r>
        <w:t>!, ,-, , -! ./0 # 1' / &amp;''$</w:t>
      </w:r>
    </w:p>
    <w:p>
      <w:r>
        <w:t>!!!"#$%&amp;'()* +#,-../00( 1</w:t>
      </w:r>
    </w:p>
    <w:p>
      <w:r>
        <w:t>#1 !12222222222 !!!"3((4 "51</w:t>
      </w:r>
    </w:p>
    <w:p>
      <w:r>
        <w:t>6/43(6(00) &amp;(6)&amp; , ! 3$ !1 2222222222 7+!# #1+1! 189# # 1!!2222222222#2222222222:! +!+!1+1$ ($ ; + !&amp;+1=#!?+!31@!3AA,$1 11!1(,B#(00.#!1"!!"#1#,081!(00.$ ,$ 31" %1(00)#!1"C; + !&amp;+1=;55!?#!5!" #+ 1#!,,3C ,,3 %!'#!* 1#! .( .) !" 3 # 1#! 4, ! 5""11+1"8 ?!#!#1"'! ;1%!'#!11!"&gt;1#$( $3?$ ;1#$33$3## + 1#$33$.?$;55!!#!1!855#1"#1#!5&gt;1#$33$ ,?$ ,$ ;11 +1#! # !" +1 8#! ;55!!#! #1# $ 3,03$$$,.AA-$3$30 # !#!' +1# #! +! ##!#!"L!!:; !8";++!#! 5!# #+ *$&amp;$ #!13AAA+$3(()L$/.?$</w:t>
      </w:r>
    </w:p>
    <w:p>
      <w:r>
        <w:t>6/43(6(00) &amp;/6)&amp; # 9 "!! +" 51 #1!#" !!#1#!8 #1!=1!#:!###; +! ##ML 1!#+%!C5!"+15""1#!++!#!1!#5""1 !:!###+"5!!#!8 #81#1!#5""1N#1 #!# #"!!#+#!%;11 !!#1#!5+1=;#1!#" 5""1 ; 11 1!# !!#1#!5 &gt;+$ !#$ +$ 3((4* $ '#O P%1 L%#1!%' QR1 3AAA +$ )(3?$ 1 #1!#" !!#1#!85""1#+17#!#1!#" !!#1#!8# 1!=1!#&amp;!5##1#1!%75""17##1#1!#" 1'!#! !"+# ; !!#1#! 5""1 ## :; ### ; +! # #ML 1!# +%! C 5!" +1 5""1#! &gt;1#$ 3 $ ( !#$ % # ! 5""1 1 +1"1 !!#1#!8(0" %13A)-&gt;??$</w:t>
      </w:r>
    </w:p>
    <w:p>
      <w:r>
        <w:t>1!%#1!###1!=1!## # ; +! # #ML 1!# +%! +# :! +1"= +11 !8""5!!#!8;++!#!C #+ 30A.3?$ /$ ;+= 1!% " #!# +1 "#%! :; :!#" ; + $ .+# %13AA.?$ :!151!+1!#!#;55!++1#"+1"%!#1 1: +1!# %#!# &gt; 3A4/ ,(?$ !#"19# # 51! +1 "51#+1!1+1"8C;1#$,$(;111!# ;!#!##!++"#!8 #!=1+1"8 ?#71#$. 8#!;55!!#!($3#($(=' #+151!'#!5!# +1#! !#"'1# #1# ;55!!#! #1 5#! # ;#1+1! #:!#"#"1 !C; + ? +1"8!#:#C!:+1"1#'1#!#+1+1#!$</w:t>
      </w:r>
    </w:p>
    <w:p>
      <w:r>
        <w:t>6/43(6(00) &amp;)6)&amp;</w:t>
      </w:r>
    </w:p>
    <w:p>
      <w:r>
        <w:t>2-! !, ,-, , -!</w:t>
      </w:r>
    </w:p>
    <w:p>
      <w:r>
        <w:t>3/</w:t>
      </w:r>
    </w:p>
    <w:p>
      <w:r>
        <w:t>3$ "1 18%$ 3</w:t>
      </w:r>
    </w:p>
    <w:p>
      <w:r>
        <w:t>($ 2222222222 C + LT!O1L5:!))00/ ?+18!11 #!=11!# +%!51 " #71#$-(!5""11 1!%5""134 @! (00. &gt; ?* " !1 11 !# !!:1 ! #!5 # &lt;+18#+1#1!'#111# #!1*!!# 9#1 1" 1!% 5""1 +1 8! +# +1 8! "#1!: 7 !#! ;1#$ /( $ +1"# 119# # +!= +! 11#!8:" &lt;+18!8#9#1@!#C;8!$</w:t>
      </w:r>
    </w:p>
    <w:p>
      <w:r>
        <w:t>'155!=1</w:t>
      </w:r>
    </w:p>
    <w:p>
      <w:r>
        <w:t>&lt;8!HU</w:t>
      </w:r>
    </w:p>
    <w:p>
      <w:r>
        <w:t>1"!#V</w:t>
      </w:r>
    </w:p>
    <w:p>
      <w:r>
        <w:t>! +!51 +1"#119###!5!"7+1#!!!:KCK55!5""1 1!+1'155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