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ATAS/598/2005 vom 5. Juli 2005</w:t>
      </w:r>
    </w:p>
    <w:p>
      <w:r>
        <w:t>GE Cour de justice, 2005-07-05, DE</w:t>
      </w:r>
    </w:p>
    <w:p>
      <w:r>
        <w:rPr>
          <w:b/>
        </w:rPr>
        <w:t xml:space="preserve">Quelle: </w:t>
      </w:r>
      <w:r>
        <w:t>https://mcp.opencaselaw.ch/entscheid/ge_gerichte_ATAS_598_2005</w:t>
      </w:r>
    </w:p>
    <w:p>
      <w:r>
        <w:t>FR: GE_GERICHTE ATAS/598/2005 du 5 juillet 2005</w:t>
      </w:r>
    </w:p>
    <w:p>
      <w:r>
        <w:t>IT: GE_GERICHTE ATAS/598/2005 del 5 luglio 2005</w:t>
      </w:r>
    </w:p>
    <w:p>
      <w:pPr>
        <w:pStyle w:val="Heading2"/>
      </w:pPr>
      <w:r>
        <w:t>Erwägungen</w:t>
      </w:r>
    </w:p>
    <w:p>
      <w:r>
        <w:rPr>
          <w:b/>
        </w:rPr>
        <w:t>E. 45</w:t>
      </w:r>
    </w:p>
    <w:p>
      <w:r>
        <w:t>+8&lt;5 6</w:t>
      </w:r>
    </w:p>
    <w:p>
      <w:r>
        <w:t>05 ) " ! * !,!+ !+ D" 43335 95 8!D+,,!*)"(85 /5 ! *"+ H ! 5 :5 , " ! *) "8 , "+ I +! 91 K ( !,! ! " "! + + !&lt; ,++ 7 &amp;'V!T',*! .7 .11/</w:t>
      </w:r>
    </w:p>
    <w:p>
      <w:r>
        <w:t>7 ! O"!5 +! " I "H+5 +! ! L C !!* O *+!! +!&lt; !! "+!! *+R &lt;C O" " * !, ! ! "8! +!!R C " !H "+ 5 &amp;! +! ! " ! ++ +++ C &lt;C C !27 !&lt;,++"" !(*)! 8+!8&lt;5+! !A "87 *! K! 7 !! * +!! *+ )8"" *+ +O"+!+ B 5490741. 41?C5</w:t>
      </w:r>
    </w:p>
    <w:p>
      <w:r>
        <w:t>H,,!(</w:t>
      </w:r>
    </w:p>
    <w:p>
      <w:r>
        <w:t>#!2! W</w:t>
      </w:r>
    </w:p>
    <w:p>
      <w:r>
        <w:t>"+!</w:t>
      </w:r>
    </w:p>
    <w:p>
      <w:r>
        <w:t>!%</w:t>
      </w:r>
    </w:p>
    <w:p>
      <w:r>
        <w:t>"!,"+ I !,!+O" !!!*)D),,!,++ !"H,,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