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ATAS/598/2004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https://mcp.opencaselaw.ch/entscheid/ge_gerichte_ATAS_598_2004</w:t>
      </w:r>
    </w:p>
    <w:p>
      <w:r>
        <w:t>FR: GE_GERICHTE ATAS/598/2004 du 22 juillet 2004</w:t>
      </w:r>
    </w:p>
    <w:p>
      <w:r>
        <w:t>IT: GE_GERICHTE ATAS/598/2004 del 22 luglio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G!!E 38</w:t>
      </w:r>
    </w:p>
    <w:p>
      <w:r>
        <w:t>-1 3&amp;* !*E &gt;1 !=36$%%%%%%%%%%$%%%%%%%%%%&amp;!A!B C +C !* :!&lt;&amp;"3T:&amp;2!+&lt;E 81 &lt;3 A!&amp;!&amp;+E 91 = !+&amp;!:!E 21 +B !&amp;!!!E )1 6!* ! &amp; =3 &lt; 6!*! !! ! !+ !!D &amp; &amp;+ &amp; &gt;@ ?! &amp;" 6 ! !**&amp;+ &amp;!+ !B 6+&amp;+! &amp; ! $4OF!46= 2 2@@8</w:t>
      </w:r>
    </w:p>
    <w:p>
      <w:r>
        <w:t>! C* !1 &amp;+ D! !:+1 *+*! &amp; J 7 &amp;=! C*=&amp;+!!&amp;+!B! &amp;&amp;+ =+E B7 C ! ! = *6 * &lt;! &amp;*&amp;! ! &amp;+E 7 !! :! &amp; ! !+1 $ *+*! ! ++* +*+!+ ! 7 B7 7 ,&amp; !B6+&amp;+!&amp;! !! !!*"!!!!=3 &amp;&lt;!&amp;+!!!!&lt;B1*+*!&amp;!!*!!*' &amp; !&lt; = ! ? = &amp;+ =+ 3&lt; &amp; =++C +&amp;+!!5!10&gt;-0@20@/71</w:t>
      </w:r>
    </w:p>
    <w:p>
      <w:r>
        <w:t>:!66!J</w:t>
      </w:r>
    </w:p>
    <w:p>
      <w:r>
        <w:t>U&amp; #</w:t>
      </w:r>
    </w:p>
    <w:p>
      <w:r>
        <w:t>!+&amp;J</w:t>
      </w:r>
    </w:p>
    <w:p>
      <w:r>
        <w:t>6!*&amp; !+!!D6+C !=3A3666+&amp;+! &amp;! !:!66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