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ATAS/597/2007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https://mcp.opencaselaw.ch/entscheid/ge_gerichte_ATAS_597_2007</w:t>
      </w:r>
    </w:p>
    <w:p>
      <w:r>
        <w:t>FR: GE_GERICHTE ATAS/597/2007 du 30 mai 2007</w:t>
      </w:r>
    </w:p>
    <w:p>
      <w:r>
        <w:t>IT: GE_GERICHTE ATAS/597/2007 del 30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"#$%%"&amp;''% "$()"&amp;'')</w:t>
      </w:r>
    </w:p>
    <w:p>
      <w:r>
        <w:t>!* *+* * +! ,-. # /' - &amp;'')</w:t>
      </w:r>
    </w:p>
    <w:p>
      <w:r>
        <w:t>!!!"# $% &amp; &amp;'</w:t>
      </w:r>
    </w:p>
    <w:p>
      <w:r>
        <w:t>'&amp; (( % % %%%$ &amp; ')*+, !'!"</w:t>
      </w:r>
    </w:p>
    <w:p>
      <w:r>
        <w:t>-,+..-/00. $/-1$ * ! 23 " 24+1 !5 &amp;" ' 6""7! 8&amp;''! 8"'!&amp;9&amp;':!5!!'"7""&amp;'' 5&amp;"8&amp;:77! ' 8&amp; ; ?&gt;2&amp;@!'/0023 /3 ::!'"&amp;"! !A"'/2"6&amp; /00+ "!! :77!' :&amp;$!5!!'"=!$8&amp;&gt;? 2B ' 6&amp;'4"6&amp;/00+C'&amp;A7!D "24B."'"!6""7!:!!'"@ &amp;!&gt;&amp;&gt;2&amp;7"5&amp;!&amp; /00+3 E3 8&amp;&gt; 5 !&amp; &amp;8&amp;! 8&amp;''! &gt; 2&amp; 7"5&amp;!&amp; /00+ : 8&amp; "!! , @5!&amp; /00. &amp;"" 9 :!'"&amp;" &amp;'!''! '' .:2B07&amp; &amp;&amp;8 'C8&amp;''! 5&amp;"'&amp; 88 &amp;8"&amp;! 2&amp;7"5&amp;!&amp; /00+E2@5!&amp;/00.3 8'&amp;2&amp;7"5&amp;!&amp;/00.:!'"&amp;""'"! 6""7! 8&amp;''! 8"'!&amp; 7""&amp; /02 7&amp;3 8&amp; ! ' 8&amp;''! ' 9)'&amp;+1.7&amp;38&amp; !3 ,3 &amp; &amp;&amp;!&amp; 2. @5!&amp; /00. :!'"&amp;" " 9 : &amp;! : 6! &amp;!77!!3 +3 &amp;"!! 2/!/00.:8&amp; ""9 58&amp;''! 8"'!&amp;75&amp;:!'"&amp;" 7!G'''!':; 2&amp;5&amp;!/00.7!'A 7! &amp;! ''!' :; &amp;!'3 8'&amp;'''''&amp;!&gt;&amp;"8 6&amp;&gt;'8!' '!'! :&amp;$!!! 6 &amp;"5'3 13 &amp;"!! .@!'/00.:&amp;7"&amp;! '!7A:!'"&amp;" :G'8!7 &amp;") &amp; 8 5!'*'&amp; !"&amp;" "''6 7 !3"'':&amp;" '' : 6! &amp;A! '!9@ &amp;97!&amp;88 "!! &amp;!63C8 A:'8G) &amp;A:) &amp;! ! 88&amp;'!' :!7 &amp;&amp; !"!'' :77! A: : 8 7!'3 :'&amp; 8&amp;':&amp;&gt;5A !'! )&amp; "'' "A:8&amp;H8 &amp;*8"&amp;! !'2&amp;7"5&amp;!&amp;/00+ E2@5!&amp;/00.* ''!8! ':77!3&gt; &amp; AC '' 8':':'&amp;7 &amp;'''F7!' 6!'5&amp;!'! 3 203 :!'"&amp;"!'&amp;@''&amp; &amp;'+"6&amp;/00." &amp; ':' 8' '5&amp;"97!A!5!'59 !!3 &amp;'8! !'!&amp;A8&gt;&amp;&amp;"'" "9 8G&amp;&amp; &amp;'8&amp;"!"A8!A7!''!':; &amp; !' A! 6 '! 9 '! 8&gt;&amp;9!8G&amp; '&amp;!6'! F'&amp;'!+007&amp;3"'' 8&amp;"!" A &amp;' 8"'!&amp; 5&amp;" 8&amp; F 9 &amp; 5!' "'! 3 &amp; &amp;8 &amp; &amp;' C8!A" A &amp;A: &amp;H '',:0007&amp;3&amp;"'&amp; '!7:&amp;$!5!!'"&amp; &amp;'"&amp;" A:&amp;6 &amp;"''A:5!'I '&amp;'&amp;8 &amp;5!5&amp;3 '9 7!6!AF! !' &amp;'!8&amp;''! 8"'!&amp;"&amp;" A:! "'!' ' @ &amp; 9 )&amp; &amp; A:! : &amp;5 ' A:! &amp;7 :&amp;&amp;9:# 8! !@5!&amp;/00.&amp; '&amp;!6'! F'&amp;'! "'"8&amp;! 8'&gt; !8&amp;"!! //!/00.3 7!&amp;"A 7!&amp; &amp;'' &amp;'!8&amp;''! 8"'!&amp;8! 2&amp;@5!&amp;/00.'A&amp;'!''! 8 &amp;'&amp;8"&amp;! /00+3 &amp; &amp;8&amp;8&amp;"'':"&amp;"A:!!'&amp;8&amp;&amp; 8&amp;''! 8"'!&amp; 8' ' @ &amp;!'/7"5&amp;!&amp;/0013 :!:! &amp;!6 '!!"'6!3 /3 ' '&amp;" 5! &amp; 8&amp;!!8 A&amp;&gt; @ &amp; '&amp;"5! 3</w:t>
      </w:r>
    </w:p>
    <w:p>
      <w:r>
        <w:t>-,+..-/00. $+-1$ E3 "8 "7 &amp;'"!!8 "8&amp; !8&amp;"'&amp; &amp;'&amp;56 =73&amp;'3+.'.0&amp;'34 !&amp;8&amp;''! 7""&amp; 8"'!&amp; 9F&amp;$5!!'&amp;5!5''9:&amp;$!5!!'"2, ' 6&amp;24.+ =(?'&amp;'3,E?3 ,3 ' !'! ' KF!'!''! F&amp; ! 7!' ! 8 '&amp; !A 8&amp;&gt; 5&amp;' 8&amp;''! 3%!&amp;"J'F'8!68 &amp;A&amp; !'8"8&amp;"5 !' "!8&amp;&amp;!8'! 8 &amp; 8&amp;'! 8&amp;''! "!I'!&amp;H6 7 !8'*'&amp;C! "!&amp;'"8 "8'&amp;E0@ &amp;9 8'&amp; F'&amp;"7 &amp;"!! &amp;'!''! 3&amp;!7!'F 6@'F"!! 3</w:t>
      </w:r>
    </w:p>
    <w:p>
      <w:r>
        <w:t>'7 ! 6 7 ! ' C :6" &amp;A 7!' A! !' 9 : 6! :!'!"&amp;8&amp; )9&amp; &amp;'!5 !&amp;8 !A" '8'! !7!'! !'&amp;5!''! 7!!&gt;&amp;&amp;88'A :'!'92/"6&amp;/00+A:'&amp;!"!! :&amp;$!5!!'"3 &amp;"'8!&gt; !&amp;A&amp; &amp;'7!'8&amp;5!&amp;9:' /0"6&amp;/00+"!! :&amp;$!5!!'"38&amp;!&gt;&amp;"!! : 2B ' 6&amp; /00+ '' &amp; &amp; !' C !!'" @ &amp;!&gt;&amp; 75&amp;7!&amp; &amp;'95 !&amp;2B7&amp;38&amp;@ &amp;&gt;2&amp;7"5&amp;!&amp;/00+3 C!&gt; "!! B 56&amp; /00+ '&amp; ! &amp;"'&amp; '!7 :!!'" @ &amp;!&gt;&amp; ,:04/ 7&amp;3 ,+8 &amp;8"&amp;! 2&amp;7"5&amp;!&amp;/00+ E08'6&amp; /00+."6&amp;/00+8 &amp;'&amp;!!'"@ &amp;!&gt;&amp;8 &amp; ! : ' 6&amp; /00+ !' +/, 7&amp;3 /0 ' 7! 4 "6&amp; /00+ 7!C '':!!'"@ &amp;!&gt;&amp;&gt;/B 56&amp;/00+3</w:t>
      </w:r>
    </w:p>
    <w:p>
      <w:r>
        <w:t>-,+..-/00. $.-1$ ( &amp;' ''&amp;A&amp; &amp;':8!7 &amp;"8 '"':!'!" !7!'! !'&amp;5 &gt; &amp;"8'! 8&amp;!&gt;&amp; "!! '&amp; G' !!'"@ &amp;!&gt;&amp;75&amp;7!377'''AAC ! &amp;A:5!'"@9''"&amp;&amp;"'&amp; '!73&amp;8 5!'! '!7!'! 8&amp;&gt; &amp;!6 7""&amp; =%)N!O&amp;) 7A! . .00, ?8&amp;5 !&amp; &amp;'!&gt;&amp;&amp; !'86! 7 &amp;"'C &amp;'3 B/ ! 7""&amp; &amp; &amp;!6 7""&amp; 21 @! /00+ = (?L " !&amp;&amp; &amp; !'!!A&amp; ! '!7' G8&amp;5' 8 &amp;'&amp; ! 8 ! &amp; &amp;'!5 A" G8&amp;5 !5'*'&amp;@ !'9:5 !3</w:t>
      </w:r>
    </w:p>
    <w:p>
      <w:r>
        <w:t>&amp;</w:t>
      </w:r>
    </w:p>
    <w:p>
      <w:r>
        <w:t>%G5!#P</w:t>
      </w:r>
    </w:p>
    <w:p>
      <w:r>
        <w:t>&amp;"!'Q</w:t>
      </w:r>
    </w:p>
    <w:p>
      <w:r>
        <w:t>! 8! 7 &amp;8&amp;"'&amp;&amp;*'' '!7!"C8&amp;'!!!AF9F77!7""&amp; &amp; !8&amp;&lt;&amp;77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