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ATAS/597/2006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https://mcp.opencaselaw.ch/entscheid/ge_gerichte_ATAS_597_2006</w:t>
      </w:r>
    </w:p>
    <w:p>
      <w:r>
        <w:t>FR: GE_GERICHTE ATAS/597/2006 du 29 juin 2006</w:t>
      </w:r>
    </w:p>
    <w:p>
      <w:r>
        <w:t>IT: GE_GERICHTE ATAS/597/2006 del 29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"#$%"&amp;''(</w:t>
      </w:r>
    </w:p>
    <w:p>
      <w:r>
        <w:t>")*%"&amp;''( ++, +- - - +- . # &amp;* ! &amp;''(</w:t>
      </w:r>
    </w:p>
    <w:p>
      <w:r>
        <w:t>!</w:t>
      </w:r>
    </w:p>
    <w:p>
      <w:r>
        <w:t>! ""</w:t>
      </w:r>
    </w:p>
    <w:p>
      <w:r>
        <w:t># $$ % &amp; ' ()*&amp;+!,-.&amp;/-//</w:t>
      </w:r>
    </w:p>
    <w:p>
      <w:r>
        <w:t>/0 !12</w:t>
      </w:r>
    </w:p>
    <w:p>
      <w:r>
        <w:t>%-30%</w:t>
      </w:r>
    </w:p>
    <w:p>
      <w:r>
        <w:t>0/*3-44) / - 0 '1' ' +!! '2+2 04 5! /666 +7 ' 899 ! ' 8%:'!2; :-440+?# 92#!'!!+!!= 8++!912+82'!'*92:-440= '2 ++! ' 8 ' -4 '21@ -44. 91! 9 ' +!!= !&gt;!2+82-A&gt;:-44)= 2+'8 '-.:-44)!&gt;!'= ' , &gt; -44) + ? ! +2 ?! :! B C+? 8%!% &gt;1 2!2 D+?2 '8 17 ' 9 '8!'8 &amp;?!+1'+E!1+'9!FC! '?2!:C??!@E2'+'!''2'899C= 9D'/6&gt;-44)+?!&amp;!E2+@'2&amp; 912?',&gt;-44)':!G!'2211!!' = -+- - + 8:!'8!HA6H/'!'/-+!1@/6A.+2' '1!!:&amp;!!'1!9I+2'= 8:!'8+'!!'('JH</w:t>
      </w:r>
    </w:p>
    <w:p>
      <w:r>
        <w:t>%030%</w:t>
      </w:r>
    </w:p>
    <w:p>
      <w:r>
        <w:t>0/*3-44) + 0 +- - - +-</w:t>
      </w:r>
    </w:p>
    <w:p>
      <w:r>
        <w:t>12343 5 633 3 78 $(&amp; 9 /H '!'!!'H -H ('JH 0H !?+2'!E!!H</w:t>
      </w:r>
    </w:p>
    <w:p>
      <w:r>
        <w:t>E997B</w:t>
      </w:r>
    </w:p>
    <w:p>
      <w:r>
        <w:t>""</w:t>
      </w:r>
    </w:p>
    <w:p>
      <w:r>
        <w:t>2'!B</w:t>
      </w:r>
    </w:p>
    <w:p>
      <w:r>
        <w:t>K$ K</w:t>
      </w:r>
    </w:p>
    <w:p>
      <w:r>
        <w:t>+91'+2!G!!!92D+!+E99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