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ATAS/597/2005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https://mcp.opencaselaw.ch/entscheid/ge_gerichte_ATAS_597_2005</w:t>
      </w:r>
    </w:p>
    <w:p>
      <w:r>
        <w:t>FR: GE_GERICHTE ATAS/597/2005 du 5 juillet 2005</w:t>
      </w:r>
    </w:p>
    <w:p>
      <w:r>
        <w:t>IT: GE_GERICHTE ATAS/597/2005 del 5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%2</w:t>
      </w:r>
    </w:p>
    <w:p>
      <w:r>
        <w:t>7 **</w:t>
      </w:r>
    </w:p>
    <w:p>
      <w:r>
        <w:t>;*</w:t>
      </w:r>
    </w:p>
    <w:p>
      <w:r>
        <w:t>% ) /00-</w:t>
      </w:r>
    </w:p>
    <w:p>
      <w:r>
        <w:t>!*</w:t>
      </w:r>
    </w:p>
    <w:p>
      <w:r>
        <w:t>88 8</w:t>
      </w:r>
    </w:p>
    <w:p>
      <w:r>
        <w:t>5 ! * !7C)</w:t>
      </w:r>
    </w:p>
    <w:p>
      <w:r>
        <w:t>8 !</w:t>
      </w:r>
    </w:p>
    <w:p>
      <w:r>
        <w:t>8) D # 5 ! 766 6*!* ! 7 )) 4 ! 7 *4</w:t>
      </w:r>
    </w:p>
    <w:p>
      <w:r>
        <w:t>! 7*) 4 = 766</w:t>
      </w:r>
    </w:p>
    <w:p>
      <w:r>
        <w:t>#* ! B E2 ,02 ( * &amp;</w:t>
      </w:r>
    </w:p>
    <w:p>
      <w:r>
        <w:t>!*)</w:t>
      </w:r>
    </w:p>
    <w:p>
      <w:r>
        <w:t>8 *)</w:t>
      </w:r>
    </w:p>
    <w:p>
      <w:r>
        <w:t>; ! 2</w:t>
      </w:r>
    </w:p>
    <w:p>
      <w:r>
        <w:t>,,2</w:t>
      </w:r>
    </w:p>
    <w:p>
      <w:r>
        <w:t>8*(</w:t>
      </w:r>
    </w:p>
    <w:p>
      <w:r>
        <w:t>** )) =* &amp; 7 **</w:t>
      </w:r>
    </w:p>
    <w:p>
      <w:r>
        <w:t>** 4!* &amp; ;42</w:t>
      </w:r>
    </w:p>
    <w:p>
      <w:r>
        <w:t>") ,2</w:t>
      </w:r>
    </w:p>
    <w:p>
      <w:r>
        <w:t>4(</w:t>
      </w:r>
    </w:p>
    <w:p>
      <w:r>
        <w:t>74 ;! 9:</w:t>
      </w:r>
    </w:p>
    <w:p>
      <w:r>
        <w:t>** )! 6 *</w:t>
      </w:r>
    </w:p>
    <w:p>
      <w:r>
        <w:t>* !'</w:t>
      </w:r>
    </w:p>
    <w:p>
      <w:r>
        <w:t>, F /00&lt;</w:t>
      </w:r>
    </w:p>
    <w:p>
      <w:r>
        <w:t>5</w:t>
      </w:r>
    </w:p>
    <w:p>
      <w:r>
        <w:t>!</w:t>
      </w:r>
    </w:p>
    <w:p>
      <w:r>
        <w:t>)8* ! - ;4 !</w:t>
      </w:r>
    </w:p>
    <w:p>
      <w:r>
        <w:t>8* !</w:t>
      </w:r>
    </w:p>
    <w:p>
      <w:r>
        <w:t>( 18* ! - 88*</w:t>
      </w:r>
    </w:p>
    <w:p>
      <w:r>
        <w:t>,? ;4</w:t>
      </w:r>
    </w:p>
    <w:p>
      <w:r>
        <w:t>92 , 2</w:t>
      </w:r>
    </w:p>
    <w:p>
      <w:r>
        <w:t>-?</w:t>
      </w:r>
    </w:p>
    <w:p>
      <w:r>
        <w:t>:2</w:t>
      </w:r>
    </w:p>
    <w:p>
      <w:r>
        <w:t>@ &amp; 7 ! 7* ! ,? ;4</w:t>
      </w:r>
    </w:p>
    <w:p>
      <w:r>
        <w:t>8</w:t>
      </w:r>
    </w:p>
    <w:p>
      <w:r>
        <w:t>5 6*!*</w:t>
      </w:r>
    </w:p>
    <w:p>
      <w:r>
        <w:t>/. ;( /00$ 9 G ,&lt;0</w:t>
      </w:r>
    </w:p>
    <w:p>
      <w:r>
        <w:t>,0?:</w:t>
      </w:r>
    </w:p>
    <w:p>
      <w:r>
        <w:t>!</w:t>
      </w:r>
    </w:p>
    <w:p>
      <w:r>
        <w:t>4(</w:t>
      </w:r>
    </w:p>
    <w:p>
      <w:r>
        <w:t>!8*</w:t>
      </w:r>
    </w:p>
    <w:p>
      <w:r>
        <w:t>,&lt; 6*(</w:t>
      </w:r>
    </w:p>
    <w:p>
      <w:r>
        <w:t>! 8</w:t>
      </w:r>
    </w:p>
    <w:p>
      <w:r>
        <w:t>4 8)</w:t>
      </w:r>
    </w:p>
    <w:p>
      <w:r>
        <w:t>5</w:t>
      </w:r>
    </w:p>
    <w:p>
      <w:r>
        <w:t>!</w:t>
      </w:r>
    </w:p>
    <w:p>
      <w:r>
        <w:t>! *4</w:t>
      </w:r>
    </w:p>
    <w:p>
      <w:r>
        <w:t>&amp;</w:t>
      </w:r>
    </w:p>
    <w:p>
      <w:r>
        <w:t>;4</w:t>
      </w:r>
    </w:p>
    <w:p>
      <w:r>
        <w:t>! 7 ! 7* ! (C ;4 2 /2 6)*) &amp; H2 -?</w:t>
      </w:r>
    </w:p>
    <w:p>
      <w:r>
        <w:t>2 , 2</w:t>
      </w:r>
    </w:p>
    <w:p>
      <w:r>
        <w:t>I2 A</w:t>
      </w:r>
    </w:p>
    <w:p>
      <w:r>
        <w:t>5</w:t>
      </w:r>
    </w:p>
    <w:p>
      <w:r>
        <w:t>!</w:t>
      </w:r>
    </w:p>
    <w:p>
      <w:r>
        <w:t>J</w:t>
      </w:r>
    </w:p>
    <w:p>
      <w:r>
        <w:t>= !</w:t>
      </w:r>
    </w:p>
    <w:p>
      <w:r>
        <w:t>8*( &amp; 7 -?</w:t>
      </w:r>
    </w:p>
    <w:p>
      <w:r>
        <w:t>=</w:t>
      </w:r>
    </w:p>
    <w:p>
      <w:r>
        <w:t>( &amp;</w:t>
      </w:r>
    </w:p>
    <w:p>
      <w:r>
        <w:t>6*!*</w:t>
      </w:r>
    </w:p>
    <w:p>
      <w:r>
        <w:t>71IB)4 5 4</w:t>
      </w:r>
    </w:p>
    <w:p>
      <w:r>
        <w:t>7 !) *</w:t>
      </w:r>
    </w:p>
    <w:p>
      <w:r>
        <w:t>!7 (5 * ! /- ; ,%A/ 9 :2 @ )8* 8 ;4 !</w:t>
      </w:r>
    </w:p>
    <w:p>
      <w:r>
        <w:t>!78'</w:t>
      </w:r>
    </w:p>
    <w:p>
      <w:r>
        <w:t>*5 2 &lt;2 ;*</w:t>
      </w:r>
    </w:p>
    <w:p>
      <w:r>
        <w:t>)8</w:t>
      </w:r>
    </w:p>
    <w:p>
      <w:r>
        <w:t>(5 92 -?</w:t>
      </w:r>
    </w:p>
    <w:p>
      <w:r>
        <w:t>?0 :2 $2 C ) ! 72 A 2 , 2</w:t>
      </w:r>
    </w:p>
    <w:p>
      <w:r>
        <w:rPr>
          <w:b/>
        </w:rPr>
        <w:t>E. 6</w:t>
      </w:r>
    </w:p>
    <w:p>
      <w:r>
        <w:t>*</w:t>
      </w:r>
    </w:p>
    <w:p>
      <w:r>
        <w:t>! C !) * ! IB)4 7</w:t>
      </w:r>
    </w:p>
    <w:p>
      <w:r>
        <w:t>!) *</w:t>
      </w:r>
    </w:p>
    <w:p>
      <w:r>
        <w:t>@</w:t>
      </w:r>
    </w:p>
    <w:p>
      <w:r>
        <w:t>8</w:t>
      </w:r>
    </w:p>
    <w:p>
      <w:r>
        <w:t>8)2</w:t>
      </w:r>
    </w:p>
    <w:p>
      <w:r>
        <w:t>72 ,-</w:t>
      </w:r>
    </w:p>
    <w:p>
      <w:r>
        <w:t>8* =7 *8* 8 &amp; K 8*</w:t>
      </w:r>
    </w:p>
    <w:p>
      <w:r>
        <w:t>IB) =</w:t>
      </w:r>
    </w:p>
    <w:p>
      <w:r>
        <w:t>! 8* &amp; 8</w:t>
      </w:r>
    </w:p>
    <w:p>
      <w:r>
        <w:t>( (5</w:t>
      </w:r>
    </w:p>
    <w:p>
      <w:r>
        <w:t>&amp; 8 8 &amp; ! ) !7 *4</w:t>
      </w:r>
    </w:p>
    <w:p>
      <w:r>
        <w:t>=</w:t>
      </w:r>
    </w:p>
    <w:p>
      <w:r>
        <w:t>)</w:t>
      </w:r>
    </w:p>
    <w:p>
      <w:r>
        <w:t>! !</w:t>
      </w:r>
    </w:p>
    <w:p>
      <w:r>
        <w:t>6 2</w:t>
      </w:r>
    </w:p>
    <w:p>
      <w:r>
        <w:t>! ! ( K )8 ! ) ' ) ( 9</w:t>
      </w:r>
    </w:p>
    <w:p>
      <w:r>
        <w:t>/00&lt; 85 * 8</w:t>
      </w:r>
    </w:p>
    <w:p>
      <w:r>
        <w:t>@* !7* &amp; 7*) L @ I 66</w:t>
      </w:r>
    </w:p>
    <w:p>
      <w:r>
        <w:t>,-&lt;:2</w:t>
      </w:r>
    </w:p>
    <w:p>
      <w:r>
        <w:t>7* ! * *4' = 7 8</w:t>
      </w:r>
    </w:p>
    <w:p>
      <w:r>
        <w:t>!7</w:t>
      </w:r>
    </w:p>
    <w:p>
      <w:r>
        <w:t>! (</w:t>
      </w:r>
    </w:p>
    <w:p>
      <w:r>
        <w:t>8</w:t>
      </w:r>
    </w:p>
    <w:p>
      <w:r>
        <w:t>8) 962 2 ,/ :2</w:t>
      </w:r>
    </w:p>
    <w:p>
      <w:r>
        <w:t>! ! (</w:t>
      </w:r>
    </w:p>
    <w:p>
      <w:r>
        <w:t>=7**) ! 78 !</w:t>
      </w:r>
    </w:p>
    <w:p>
      <w:r>
        <w:t>8)</w:t>
      </w:r>
    </w:p>
    <w:p>
      <w:r>
        <w:t>5!* 8</w:t>
      </w:r>
    </w:p>
    <w:p>
      <w:r>
        <w:t>*4</w:t>
      </w:r>
    </w:p>
    <w:p>
      <w:r>
        <w:t>+,-./+/00- 1 $+- 1 !7*4 &amp;</w:t>
      </w:r>
    </w:p>
    <w:p>
      <w:r>
        <w:t>8 !7</w:t>
      </w:r>
    </w:p>
    <w:p>
      <w:r>
        <w:t>! *; !</w:t>
      </w:r>
    </w:p>
    <w:p>
      <w:r>
        <w:t>8 ! *4</w:t>
      </w:r>
    </w:p>
    <w:p>
      <w:r>
        <w:t>I5 &amp; C</w:t>
      </w:r>
    </w:p>
    <w:p>
      <w:r>
        <w:t>( * (</w:t>
      </w:r>
    </w:p>
    <w:p>
      <w:r>
        <w:t>() 8*)* ! !</w:t>
      </w:r>
    </w:p>
    <w:p>
      <w:r>
        <w:t>9</w:t>
      </w:r>
    </w:p>
    <w:p>
      <w:r>
        <w:t>I 66</w:t>
      </w:r>
    </w:p>
    <w:p>
      <w:r>
        <w:t>,?-:2</w:t>
      </w:r>
    </w:p>
    <w:p>
      <w:r>
        <w:t>@74 8 8 ') ! *4</w:t>
      </w:r>
    </w:p>
    <w:p>
      <w:r>
        <w:t>8) !7*5 )</w:t>
      </w:r>
    </w:p>
    <w:p>
      <w:r>
        <w:t>! =* !7</w:t>
      </w:r>
    </w:p>
    <w:p>
      <w:r>
        <w:t>! 71IB)4 ! !)! 8*5) &amp; 7 *</w:t>
      </w:r>
    </w:p>
    <w:p>
      <w:r>
        <w:t>!7* 8' ! 766</w:t>
      </w:r>
    </w:p>
    <w:p>
      <w:r>
        <w:t>! *4</w:t>
      </w:r>
    </w:p>
    <w:p>
      <w:r>
        <w:t>8</w:t>
      </w:r>
    </w:p>
    <w:p>
      <w:r>
        <w:t>= 8 7! &amp; 5</w:t>
      </w:r>
    </w:p>
    <w:p>
      <w:r>
        <w:t>! *; 7 &amp; C</w:t>
      </w:r>
    </w:p>
    <w:p>
      <w:r>
        <w:t>( * (</w:t>
      </w:r>
    </w:p>
    <w:p>
      <w:r>
        <w:t>(</w:t>
      </w:r>
    </w:p>
    <w:p>
      <w:r>
        <w:t>)8 9</w:t>
      </w:r>
    </w:p>
    <w:p>
      <w:r>
        <w:t>I 66</w:t>
      </w:r>
    </w:p>
    <w:p>
      <w:r>
        <w:t>,??:2 -2</w:t>
      </w:r>
    </w:p>
    <w:p>
      <w:r>
        <w:t>78'</w:t>
      </w:r>
    </w:p>
    <w:p>
      <w:r>
        <w:t>88 !</w:t>
      </w:r>
    </w:p>
    <w:p>
      <w:r>
        <w:t>8</w:t>
      </w:r>
    </w:p>
    <w:p>
      <w:r>
        <w:t>6 = 8*'! = 8 !* ! ,&lt; ( /00$ 6 )*</w:t>
      </w:r>
    </w:p>
    <w:p>
      <w:r>
        <w:t>- 5 /00$ 8</w:t>
      </w:r>
    </w:p>
    <w:p>
      <w:r>
        <w:t>))</w:t>
      </w:r>
    </w:p>
    <w:p>
      <w:r>
        <w:t>!</w:t>
      </w:r>
    </w:p>
    <w:p>
      <w:r>
        <w:t>! 8 ! *4 7</w:t>
      </w:r>
    </w:p>
    <w:p>
      <w:r>
        <w:t>6*</w:t>
      </w:r>
    </w:p>
    <w:p>
      <w:r>
        <w:t>() ! 7 ! *; ! 7 ** = 8 !* ! ,A ()5 /00$</w:t>
      </w:r>
    </w:p>
    <w:p>
      <w:r>
        <w:t>)8 &amp; 1</w:t>
      </w:r>
    </w:p>
    <w:p>
      <w:r>
        <w:t>!*</w:t>
      </w:r>
    </w:p>
    <w:p>
      <w:r>
        <w:t>&lt;, ;( /00- 8 =</w:t>
      </w:r>
    </w:p>
    <w:p>
      <w:r>
        <w:t>4( =</w:t>
      </w:r>
    </w:p>
    <w:p>
      <w:r>
        <w:t>!*</w:t>
      </w:r>
    </w:p>
    <w:p>
      <w:r>
        <w:t>** *! &amp;</w:t>
      </w:r>
    </w:p>
    <w:p>
      <w:r>
        <w:t>8 766 6*!* ! 7 )) 4 ! 7 *4</w:t>
      </w:r>
    </w:p>
    <w:p>
      <w:r>
        <w:t>! 7*) 4 =</w:t>
      </w:r>
    </w:p>
    <w:p>
      <w:r>
        <w:t>!*8* 8 7 **</w:t>
      </w:r>
    </w:p>
    <w:p>
      <w:r>
        <w:t>!* !7C</w:t>
      </w:r>
    </w:p>
    <w:p>
      <w:r>
        <w:t>** * =</w:t>
      </w:r>
    </w:p>
    <w:p>
      <w:r>
        <w:t>!'</w:t>
      </w:r>
    </w:p>
    <w:p>
      <w:r>
        <w:t>** #* ! B</w:t>
      </w:r>
    </w:p>
    <w:p>
      <w:r>
        <w:t>&lt;, ;( /00-2 ?2 G !'</w:t>
      </w:r>
    </w:p>
    <w:p>
      <w:r>
        <w:t>!</w:t>
      </w:r>
    </w:p>
    <w:p>
      <w:r>
        <w:t>=</w:t>
      </w:r>
    </w:p>
    <w:p>
      <w:r>
        <w:t>!* 1*(=*</w:t>
      </w:r>
    </w:p>
    <w:p>
      <w:r>
        <w:t>*</w:t>
      </w:r>
    </w:p>
    <w:p>
      <w:r>
        <w:t>6 = 7 **</w:t>
      </w:r>
    </w:p>
    <w:p>
      <w:r>
        <w:t>! 8 8 !7 ! ( (5</w:t>
      </w:r>
    </w:p>
    <w:p>
      <w:r>
        <w:t>!( =</w:t>
      </w:r>
    </w:p>
    <w:p>
      <w:r>
        <w:t>&lt;, ;( /00-2</w:t>
      </w:r>
    </w:p>
    <w:p>
      <w:r>
        <w:t>7 ** 7*</w:t>
      </w:r>
    </w:p>
    <w:p>
      <w:r>
        <w:t>5**6 !7</w:t>
      </w:r>
    </w:p>
    <w:p>
      <w:r>
        <w:t>! ( 78 !</w:t>
      </w:r>
    </w:p>
    <w:p>
      <w:r>
        <w:t>8)</w:t>
      </w:r>
    </w:p>
    <w:p>
      <w:r>
        <w:t>8</w:t>
      </w:r>
    </w:p>
    <w:p>
      <w:r>
        <w:t>! &amp; 7 !) * ! IB)4 ! (</w:t>
      </w:r>
    </w:p>
    <w:p>
      <w:r>
        <w:t>K *</w:t>
      </w:r>
    </w:p>
    <w:p>
      <w:r>
        <w:rPr>
          <w:b/>
        </w:rPr>
        <w:t>E. 9</w:t>
      </w:r>
    </w:p>
    <w:p>
      <w:r>
        <w:t>G ,/0</w:t>
      </w:r>
    </w:p>
    <w:p>
      <w:r>
        <w:t>&lt;%/:2</w:t>
      </w:r>
    </w:p>
    <w:p>
      <w:r>
        <w:t>+,-./+/00- 1 -+- 1 +</w:t>
        <w:tab/>
        <w:t>")0 )!</w:t>
        <w:tab/>
        <w:t>+)" !+</w:t>
        <w:tab/>
        <w:t>"+</w:t>
      </w:r>
    </w:p>
    <w:p>
      <w:r>
        <w:t>435</w:t>
        <w:tab/>
        <w:t>6</w:t>
        <w:tab/>
        <w:tab/>
        <w:t>2</w:t>
        <w:tab/>
        <w:tab/>
        <w:tab/>
        <w:t>78</w:t>
        <w:tab/>
        <w:t>$9'</w:t>
        <w:tab/>
        <w:t>": 5</w:t>
      </w:r>
    </w:p>
    <w:p>
      <w:r>
        <w:t>,2 *</w:t>
      </w:r>
    </w:p>
    <w:p>
      <w:r>
        <w:t>(52 5</w:t>
      </w:r>
    </w:p>
    <w:p>
      <w:r>
        <w:t>/2</w:t>
      </w:r>
    </w:p>
    <w:p>
      <w:r>
        <w:t>;2 &lt;2</w:t>
      </w:r>
    </w:p>
    <w:p>
      <w:r>
        <w:t>=</w:t>
      </w:r>
    </w:p>
    <w:p>
      <w:r>
        <w:t>8*!</w:t>
      </w:r>
    </w:p>
    <w:p>
      <w:r>
        <w:t>4 2</w:t>
      </w:r>
    </w:p>
    <w:p>
      <w:r>
        <w:t>$2 6)</w:t>
      </w:r>
    </w:p>
    <w:p>
      <w:r>
        <w:t>8 !</w:t>
      </w:r>
    </w:p>
    <w:p>
      <w:r>
        <w:t>=7 8( 6)</w:t>
      </w:r>
    </w:p>
    <w:p>
      <w:r>
        <w:t>8* K !</w:t>
      </w:r>
    </w:p>
    <w:p>
      <w:r>
        <w:t>!* ! &lt;0 ; !'</w:t>
      </w:r>
    </w:p>
    <w:p>
      <w:r>
        <w:t>6 8 8 ))!* !*</w:t>
      </w:r>
    </w:p>
    <w:p>
      <w:r>
        <w:t>5 6*!* !</w:t>
      </w:r>
    </w:p>
    <w:p>
      <w:r>
        <w:t>@IM NI6= ? ?00$</w:t>
      </w:r>
    </w:p>
    <w:p>
      <w:r>
        <w:t>C)8 2</w:t>
      </w:r>
    </w:p>
    <w:p>
      <w:r>
        <w:t>!*</w:t>
      </w:r>
    </w:p>
    <w:p>
      <w:r>
        <w:t>8 K 84*2</w:t>
      </w:r>
    </w:p>
    <w:p>
      <w:r>
        <w:t>)*) ! O : ! = C) = !*</w:t>
      </w:r>
    </w:p>
    <w:p>
      <w:r>
        <w:t>!* 5</w:t>
      </w:r>
    </w:p>
    <w:p>
      <w:r>
        <w:t>8 !</w:t>
      </w:r>
    </w:p>
    <w:p>
      <w:r>
        <w:t>!* =*P 5: C8 8 = ) 6</w:t>
      </w:r>
    </w:p>
    <w:p>
      <w:r>
        <w:t>) 8( !)!</w:t>
      </w:r>
    </w:p>
    <w:p>
      <w:r>
        <w:t>!* P : 8</w:t>
      </w:r>
    </w:p>
    <w:p>
      <w:r>
        <w:t>4</w:t>
      </w:r>
    </w:p>
    <w:p>
      <w:r>
        <w:t>!</w:t>
      </w:r>
    </w:p>
    <w:p>
      <w:r>
        <w:t>8*2 @</w:t>
      </w:r>
    </w:p>
    <w:p>
      <w:r>
        <w:t>)*)</w:t>
      </w:r>
    </w:p>
    <w:p>
      <w:r>
        <w:t>8</w:t>
      </w:r>
    </w:p>
    <w:p>
      <w:r>
        <w:t>**) *)**</w:t>
      </w:r>
    </w:p>
    <w:p>
      <w:r>
        <w:t>: 5:</w:t>
      </w:r>
    </w:p>
    <w:p>
      <w:r>
        <w:t>: 1!</w:t>
      </w:r>
    </w:p>
    <w:p>
      <w:r>
        <w:t>5 6*!* !</w:t>
      </w:r>
    </w:p>
    <w:p>
      <w:r>
        <w:t>8</w:t>
      </w:r>
    </w:p>
    <w:p>
      <w:r>
        <w:t>8</w:t>
      </w:r>
    </w:p>
    <w:p>
      <w:r>
        <w:t>) '</w:t>
      </w:r>
    </w:p>
    <w:p>
      <w:r>
        <w:t>=7 !( !* (52</w:t>
      </w:r>
    </w:p>
    <w:p>
      <w:r>
        <w:t>)*) !</w:t>
      </w:r>
    </w:p>
    <w:p>
      <w:r>
        <w:t>)</w:t>
      </w:r>
    </w:p>
    <w:p>
      <w:r>
        <w:t>)# ! 8( =</w:t>
      </w:r>
    </w:p>
    <w:p>
      <w:r>
        <w:t>;</w:t>
      </w:r>
    </w:p>
    <w:p>
      <w:r>
        <w:t>=</w:t>
      </w:r>
    </w:p>
    <w:p>
      <w:r>
        <w:t>!* =*</w:t>
      </w:r>
    </w:p>
    <w:p>
      <w:r>
        <w:t>7(88 ! =</w:t>
      </w:r>
    </w:p>
    <w:p>
      <w:r>
        <w:t>** C8*! *</w:t>
      </w:r>
    </w:p>
    <w:p>
      <w:r>
        <w:t>92 ,&lt;/ ,0?</w:t>
      </w:r>
    </w:p>
    <w:p>
      <w:r>
        <w:t>,0A :2</w:t>
      </w:r>
    </w:p>
    <w:p>
      <w:r>
        <w:t>466 '</w:t>
      </w:r>
    </w:p>
    <w:p>
      <w:r>
        <w:t>" 1 Q</w:t>
      </w:r>
    </w:p>
    <w:p>
      <w:r>
        <w:t>* ! O</w:t>
      </w:r>
    </w:p>
    <w:p>
      <w:r>
        <w:t>R</w:t>
      </w:r>
    </w:p>
    <w:p>
      <w:r>
        <w:t>8 6) ! 8* K</w:t>
      </w:r>
    </w:p>
    <w:p>
      <w:r>
        <w:t>6 * C 8</w:t>
      </w:r>
    </w:p>
    <w:p>
      <w:r>
        <w:t>@* !7 &amp; 7*) 8</w:t>
      </w:r>
    </w:p>
    <w:p>
      <w:r>
        <w:t>466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