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ATAS/597/2004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https://mcp.opencaselaw.ch/entscheid/ge_gerichte_ATAS_597_2004</w:t>
      </w:r>
    </w:p>
    <w:p>
      <w:r>
        <w:t>FR: GE_GERICHTE ATAS/597/2004 du 22 juillet 2004</w:t>
      </w:r>
    </w:p>
    <w:p>
      <w:r>
        <w:t>IT: GE_GERICHTE ATAS/597/2004 del 22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#$%&amp;'#'(($ #)*+#'((% ,, - , - -, %. /01 '$ ! '((%</w:t>
      </w:r>
    </w:p>
    <w:p>
      <w:r>
        <w:t>2 3333333333</w:t>
      </w:r>
    </w:p>
    <w:p>
      <w:r>
        <w:t>44 , 5 !" #$%&amp;' (()*</w:t>
      </w:r>
    </w:p>
    <w:p>
      <w:r>
        <w:t>+,-./+ 4 .0 1( 2222222222 * 3 .4#. *5* ) 5( )5*)(.67'(.4485&amp; 9::( 5 ; 0 5&amp;) *5* 7'( .448 * 0 ,0 *(( .B7(.44@9::( 9+('( (*=(+5&amp; 9 &gt; C* % 9* )(+ 9('( (* % 5( . 7( .44@ 9)) B8@:0 /0 .@ 7( .44@ 9 D ( :)(((*E'() 5() *(: 9 F- % ( C :( 'G0 ))(?(%9 (((C:( '?(* 9 0 ) )5( 9 5( 5*( . 7'(.448/.),6665*)) ./J$,/,#:0 ..0 *(( .6 '( ,666 9 C* % 9* (&amp; 9('( (* .'(/65)3.44B 9)) .J//,:0 5( )(+ 9('( (* .3.44B/. *)3.44B 9 )) BBB:0 )(+ 9('( (* .7'(.448/. *)3.44@ 9)) B@/:0 )(+ 9('( (*% 5( .7'(.444 9)) B46:0 .,0 *(( ,3,6669 )(9*3**:( 9 (&amp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w:t>
      </w:r>
    </w:p>
    <w:p>
      <w:r>
        <w:t>+#-./+ '( * ()5(::*5 .6J@/B:0 (( 9*( '(%9 ) .#J6@#$6:0 .80 ( @)(,66.9*9 *%9 9?") ((*)*0(*'( ())3 H5(?*'(((*(&amp; 9('( (*0 .@0 *((*)( ,$5)3,66.9 H5*'('* ':((&amp;%9* .7'(.448/.7(.44@=5 *(( (A&gt;0 5 5 *(( .B 7( .44@ 9 9*'(**)(3**:( 9 9('( (*'::.7( .44@0F(% *((9 ('('*%5( .L.44@ 5()5*)(5'((0,3,6669 '( ' *(( ) (:( 0) ((9*'(((% .#J6@#:0$6*)(**7*0 .40 ( ., 3 ,66. 9* *(( %(0* ( **) (:(*((* &amp; . L ,66/ (3 ( =(+5&amp; FK0.0&gt;0</w:t>
      </w:r>
    </w:p>
    <w:p>
      <w:r>
        <w:t>+8-./+ " /6),66$5 (3 )(((:=(+5&amp; &gt; * 9::((* 90.0( *? F'( ****'(( 90./. (( P ?((((3 *H )(:('I + :( 0 + 9(* !7 0(55T 95&amp; H? '()")5'(%9( 9 (7* 5 '(( ( 5((? "* ( 9 :(H 9*( 7 0'( 5 '?9(3 (&amp; 0 )(:)(( &amp;?( *5(? 9" '(%(9H( 97( ((?(:( 5(. L,66/ *7% 7 FH)( 9::()5*K'9" /6),66$ (7?9%H((* ?* 0F1*)( (50##8E C&amp;)'( 0 ' )(( ))(( 5*(**H5*)*::()*=1.448504$/6&gt;0(((* 7( ((9 57)(**)((5P(5P 0</w:t>
      </w:r>
    </w:p>
    <w:p>
      <w:r>
        <w:t>+4-./+ '(5 ((?(()5"!** 0F)5*57 * '( 0 *? (5((* 0</w:t>
      </w:r>
    </w:p>
    <w:p>
      <w:r>
        <w:t>+.6-./+ #0</w:t>
      </w:r>
    </w:p>
    <w:p>
      <w:r>
        <w:t>9 (( ) *K ( &amp; 5( )5*)( ( L) !* (' " (* 5 3**:(((5!*((05(5( F55(3 5 0 F7(5 *( 5*)5( 9 90$80, F )) % ( ? ? 9 )((( (:)* (?( *)( ( 5) % 9H( 5((5 * 9 ( 9H( 0</w:t>
      </w:r>
    </w:p>
    <w:p>
      <w:r>
        <w:t>9 9 9?" ,, :*'( ,66. ? 9 ** (:)* 5*( '( 9*? (())(?* '( H(:(5*.44@%,6660 (:( *(( ((,.),66.55*( .L.44@/.3 ,666 9 5* *( 9 (? 5*' 5 (5(( )(*0</w:t>
      </w:r>
    </w:p>
    <w:p>
      <w:r>
        <w:t>90840. &amp; 5*( ? ?9 5 % (( 5* * 0()5?9*(</w:t>
      </w:r>
    </w:p>
    <w:p>
      <w:r>
        <w:t>+.,-./+ )?((*)*%(%5(((H () ( = P.,#/8,( 0,&gt;0</w:t>
      </w:r>
    </w:p>
    <w:p>
      <w:r>
        <w:t>95&amp; : ? 9 9 5 *3( *)5 *5*:)%90,40/+ F- 0(3 * ((? *(( ((95())('*(9 &amp; 5 ) '*(:( ( ) :( 937 (( 5 %35*( (( (( ($8 F84 F)5(0 40 '(5*? 'C (%9 ?( '*3( ' *(( (( )5 *)5 *(* 5 5*( *()( () *(( )") 5( )5*)( '* ('* (:* *( 5?5(*)*((((?C (: 5*( =:0 )) P ,6 L ,66. 0 0 0 X B$-66&gt;0 9(()* ' )) 5*( ) ?9( 3 5 )5( 9+('( (*0 H 3( 9+ ) ( 9( ** '* 5 F'( 9+) ( =F 1&gt; 9 (*)((0</w:t>
      </w:r>
    </w:p>
    <w:p>
      <w:r>
        <w:t>+./-./+</w:t>
      </w:r>
    </w:p>
    <w:p>
      <w:r>
        <w:t>, 4 , - -,</w:t>
      </w:r>
    </w:p>
    <w:p>
      <w:r>
        <w:t>/262 7 822 2 9" $&amp;' 62</w:t>
      </w:r>
    </w:p>
    <w:p>
      <w:r>
        <w:t>.0 *'3K 62</w:t>
      </w:r>
    </w:p>
    <w:p>
      <w:r>
        <w:t>,0 9 ) ( *K /0 *(((( ( (? H) ? *(( *(3((5 *((?*K3&gt;H55?)(: (()5'( ) *((K&gt;5( 3&gt;&gt;(+ (3:* * 55 )(&amp;?9( ' *('30)*)( )()C 5'?(7(((? *(( ?*9'55 ?**H5* (*=0./,.6B .6@&gt;0</w:t>
      </w:r>
    </w:p>
    <w:p>
      <w:r>
        <w:t>&lt;::(+7(I O( 1</w:t>
      </w:r>
    </w:p>
    <w:p>
      <w:r>
        <w:t>*(+7(I P* *(? F</w:t>
      </w:r>
    </w:p>
    <w:p>
      <w:r>
        <w:t>*( I (</w:t>
      </w:r>
    </w:p>
    <w:p>
      <w:r>
        <w:t>5(:) 5*"(:(*H5(((?9%9::(:* * (5&lt;::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