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ATAS/596/2007 vom 30. Mai 2007</w:t>
      </w:r>
    </w:p>
    <w:p>
      <w:r>
        <w:t>GE Cour de justice, 2007-05-30, DE</w:t>
      </w:r>
    </w:p>
    <w:p>
      <w:r>
        <w:rPr>
          <w:b/>
        </w:rPr>
        <w:t xml:space="preserve">Quelle: </w:t>
      </w:r>
      <w:r>
        <w:t>https://mcp.opencaselaw.ch/entscheid/ge_gerichte_ATAS_596_2007</w:t>
      </w:r>
    </w:p>
    <w:p>
      <w:r>
        <w:t>FR: GE_GERICHTE ATAS/596/2007 du 30 mai 2007</w:t>
      </w:r>
    </w:p>
    <w:p>
      <w:r>
        <w:t>IT: GE_GERICHTE ATAS/596/2007 del 30 maggio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"%*)"'((+</w:t>
      </w:r>
    </w:p>
    <w:p>
      <w:r>
        <w:t>!, ,-, , -! ./0 # $( / '((+</w:t>
      </w:r>
    </w:p>
    <w:p>
      <w:r>
        <w:t>!"#$%&amp; '</w:t>
      </w:r>
    </w:p>
    <w:p>
      <w:r>
        <w:t>' (( )**</w:t>
      </w:r>
    </w:p>
    <w:p>
      <w:r>
        <w:t>+,- '!"</w:t>
      </w:r>
    </w:p>
    <w:p>
      <w:r>
        <w:t>./0&amp;1.$%%2 3$.#$3 , ! #4 " #,/1 '5" !! ' 6 ' 789 :;95 85#,-$4 )"'' ;!8' #$5$%%$40#!$%%0)!8+ )"7!"6 'A 828'!6$%%/8'' ';5K' '5;#%%&gt;4 24 " $-G5$%%&amp;)7";B")' 8'' !'7A !'!" 8''5AA !''A''54 ,4 / 7"5 $%%&amp; !" 3 B77' B!8?@;"'' "87=5!';8'"'' '5 928'!6$%%/4!" 8+E' B7!"B8'" '5''4 #%4 !8"!' B 8' '6A ''5'" 8'"4''5'")'85=64 #$4 $2 8'!6 $%%&amp; 6 ( !" ' 89 ?L"'6!'E8'L@'' '8=!! "8 8" !! =' +' "8 8'" '5 '6 "87 "' "8 ' "59 +!8'J! 8+E'A (004$'6!'7! 8!$%%/4)!9!" 95A8''8"'8 )'"" ' 8+E'A 8' 5' ! $%%$ ' ; A 7 ''! !" !' A "'' ' ' 8 4 8"" A 'B"'"$%%28'''858'" '5 $%;$&amp;&gt;' A "G5$%%-8"' !' &amp;%&gt;'!8 '5 &amp; ;2E8G 7'='"'5 !; !3 ')'5 ;&amp;%&gt;!;A' ')'5 ;/%&gt; !R 8"6 )" 8' )89 )'4 $1 4 #6 8"' ; !3')'5 ;/%&gt;!4)'"5= /9!"5 #G5$%%/! 7"' )'4$14# '7 ; )"E!' ' ' '' 8'8"5' "! )'+'3A' ' ; " 8"'' =" )5 '" ) ! 2% &gt; ' ' '9; '' ''5;)' )A' ) !3' !'E="45E88 "588"GA)8G8 !'9 )"5' )5 '" 5' 5 '" A ' )!8 /9!</w:t>
      </w:r>
    </w:p>
    <w:p>
      <w:r>
        <w:t>./0&amp;1.$%%2 3,.#$3 "5 ? (#0%0/1 404/R (86" #-!$%%&amp; -.%&amp; 4$ 28'!6$%%/$/,.%/ 4/@4</w:t>
      </w:r>
    </w:p>
    <w:p>
      <w:r>
        <w:t>!?'4-@8"'"!+8'" '5 /%&gt;!8 ''8''6?'42@4+ '8''6A)""'"'9!'8''58 ''' G"'7!?'4$,'@4 24 ! ''' ; '" 8+EA A 85' !! ''' 8E+A85A5 '" )'4/4#5)'4 1 '!'3;8'! !'88!' '3 !8+EAA"A5'; ! 4 98!! "A ) "''8+EA! 7 8!! 77'; 8 E=8)35 '" !' 8'" = A)"8'!8KE7'85 65'"R! A' GAB;75$%%0 '; A8!8;8'!84828'!6$%%/'; 58'"'' '54 B'!"AB''';'"A8"'''5 ' "7"' 88' B 8 / 8'!6$%%/ =5'68+E'A4'' '; ''9 )5 '" 9! 8'!6$%%&amp;4</w:t>
      </w:r>
    </w:p>
    <w:p>
      <w:r>
        <w:t>./0&amp;1.$%%2 3##.#$3 *)=' )!"' )"'' '" + 5 A) ' '5 8'"!' ; " '=4 88' 9 ; )'!" 8" ; "5 ' "E"' 5 "4 ,4 67 " 'K' !4 VVV</w:t>
      </w:r>
    </w:p>
    <w:p>
      <w:r>
        <w:t>./0&amp;1.$%%2 3#$.#$3 1-! !, ,-, , -!</w:t>
      </w:r>
    </w:p>
    <w:p>
      <w:r>
        <w:t>2/</w:t>
      </w:r>
    </w:p>
    <w:p>
      <w:r>
        <w:t>#4 "564 2</w:t>
      </w:r>
    </w:p>
    <w:p>
      <w:r>
        <w:t>$4 B !'' " #5!6$%%24 04 !B;5'''9 B5 '" 9! 8'!6$%%&amp;4 /4 )"!!'7&lt;";/%%74'!;E= B4 &amp;4 7! 8' AB 85' 7! ' 8"' K' " 0% G 9 '7' 89 6 7" " ?*EWHE7A22%%/ @85 !'9 ' 867!"!'&lt;'41$ 7" " 67" " #- G $%%&amp; ? (@R !"! ' A !'7 ' !+ 85'8'=' ' ! 'R ' K' " 6 7" " 8 5 8' 8 5 "'A &lt; ' )'4 /$ (4 8"' K' ' 89 8 '5A"!!!+ 85 5'K'G';)54</w:t>
      </w:r>
    </w:p>
    <w:p>
      <w:r>
        <w:t>=779</w:t>
      </w:r>
    </w:p>
    <w:p>
      <w:r>
        <w:t>*+5D:</w:t>
      </w:r>
    </w:p>
    <w:p>
      <w:r>
        <w:t>8" '</w:t>
      </w:r>
    </w:p>
    <w:p>
      <w:r>
        <w:t>87! 8"'K'''7"&lt;8'AB;B777" " 8=77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