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ATAS/596/2006 vom 29. Juni 2006</w:t>
      </w:r>
    </w:p>
    <w:p>
      <w:r>
        <w:t>GE Cour de justice, 2006-06-29, DE</w:t>
      </w:r>
    </w:p>
    <w:p>
      <w:r>
        <w:rPr>
          <w:b/>
        </w:rPr>
        <w:t xml:space="preserve">Quelle: </w:t>
      </w:r>
      <w:r>
        <w:t>https://mcp.opencaselaw.ch/entscheid/ge_gerichte_ATAS_596_2006</w:t>
      </w:r>
    </w:p>
    <w:p>
      <w:r>
        <w:t>FR: GE_GERICHTE ATAS/596/2006 du 29 juin 2006</w:t>
      </w:r>
    </w:p>
    <w:p>
      <w:r>
        <w:t>IT: GE_GERICHTE ATAS/596/2006 del 29 giugno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#$$%&amp;#'(() #)*+#'((+ ,, ,- - - ,- . $ '* ! '((+</w:t>
      </w:r>
    </w:p>
    <w:p>
      <w:r>
        <w:t>!!!!!!!!!! "# !!!!!!!!!! "#" $</w:t>
      </w:r>
    </w:p>
    <w:p>
      <w:r>
        <w:t>%</w:t>
      </w:r>
    </w:p>
    <w:p>
      <w:r>
        <w:t>&amp;</w:t>
      </w:r>
    </w:p>
    <w:p>
      <w:r>
        <w:t>' &amp; %%</w:t>
      </w:r>
    </w:p>
    <w:p>
      <w:r>
        <w:t>( )*+ ,-( .//,</w:t>
      </w:r>
    </w:p>
    <w:p>
      <w:r>
        <w:t>&amp; %%</w:t>
      </w:r>
    </w:p>
    <w:p>
      <w:r>
        <w:t>(0$(1/,, 2 "34"</w:t>
      </w:r>
    </w:p>
    <w:p>
      <w:r>
        <w:t>566175,//8 , - / -9 :*#$"-;:,//8(+"0# ?@03"&gt;""# !!!!!!!!!!(3 !!!!!!!!!!;"3#+-A7/($" !!!!!!!!!!(3-A:$ -A;8(=B3$$#3-,0$#+-AA;9 ,9 )44;""0$4":*#$03$3(+"0# "03&gt;C04#3 030D0"$#*9 69 :*#$ " "&gt;( "&gt; "34$4 -8 0$#+ ,//8( 3$3 $# "E44+$",70$#+,//80 D3$"0$*"&gt;"03&gt;C9 .9 +"3$03$$$"03&gt;C3 0$"##=#$$"&gt;=0"#" "$#*($$-,0$#+-AA;$-80$#+,//89 89 %B*$""#"(3$33$+F G =E&gt;$#0$"03&gt;C&gt;$0 #+,//8I=E&gt;("&amp;9-E11,9G(3$3 $433 0 "E$$$ ?J-A1AAA15,/.;1@ 0 3 =EK 0$ " ##$ L E$$( "E+" == # )M</w:t>
      </w:r>
    </w:p>
    <w:p>
      <w:r>
        <w:t>N % K G G$,///I G =E$30 K&amp; %%</w:t>
      </w:r>
    </w:p>
    <w:p>
      <w:r>
        <w:t>I G ="#"3*#$$&gt;30" -AA7$=E3$$443K %% $= &gt;(-80$#+,//8(E3&gt;$K&amp;98/.9A89 ;9 $K"#"(E$&gt;33F G =E $&gt;30 "443$ 3$+#$K$$$#0$ 0"$0+0="$$$03&gt;3I</w:t>
      </w:r>
    </w:p>
    <w:p>
      <w:r>
        <w:t>566175,//8 6 G =E0"$3$3$$"E#0$"+0*0 $3$&gt;0 4 N!!!!!!!!!! % G = 3$3 $433 "$ " ,1 0$#+,//.K&amp; %%</w:t>
      </w:r>
    </w:p>
    <w:p>
      <w:r>
        <w:t>2 I G = #$$ #3 0 $( -80$#+,//8(K&amp;9;-/9.8I G = "#" $ $&gt;3( " - 0$#+ ,//- 6/&gt;,//,(0G (443K %%</w:t>
      </w:r>
    </w:p>
    <w:p>
      <w:r>
        <w:t>%% %% $=#0$E3&gt;$(-80$#+,//8( K&amp;91119GI G =E 3$3 #0C3( "EO$ K "3#+ ,//,( 0 3$3</w:t>
      </w:r>
    </w:p>
    <w:p>
      <w:r>
        <w:t>% (#$, 3"&gt;#+-AA;K&gt;-AA1(0 3$3 '!!!!!!!!!!% ( =E $3 0 " 03&gt;C( $ $( -8 0$#+ ,//8(K&amp;9.E.,19GI 79 ",6&gt;#+,//8("#"4#3$+"3 =E *$ K = DG30D &gt;$ 0 P$ 443( 03$ =E E&gt;$ 0 " $$ &gt; "0 = $ =( 0"$ #*(E&gt;$0$&gt;39 19 "443$"#$"B$$$3$3$#D 0$9 A9</w:t>
      </w:r>
    </w:p>
    <w:p>
      <w:r>
        <w:t>E+"E+:$""3#0$(3$3*"3K:*9</w:t>
      </w:r>
    </w:p>
    <w:p>
      <w:r>
        <w:t>566175,//8 . - ,</w:t>
      </w:r>
    </w:p>
    <w:p>
      <w:r>
        <w:t>-9 E$9 ,8 " 43"3 + 0* " 03&gt;C 04(&gt;(&gt;&gt;$$&gt;"$3"-7"3#+-AA6?&amp;@( $3&gt;*-:&gt;,///( 9= :$$0"B"0$$"$K0$*?$9-,,$ -,6"&gt;G@(:*"""&gt;#03$$"E$976 9-"43"303&gt;C04",8:-A1,?@( $K&lt;&gt;+$""0-O$,//6( "$( 0 . ,9 %E$9,,&amp;?&gt;$&gt;*"0-:&gt;,///@( ""&gt;(0$$"$="$#*$0$*3 4#3#$D$9-,,(-,6(-.-$-.,I$96K8&amp;E00=$ 0*#$$K$43?9-@9)=:$(0$$" $K0$*0"K"443$0$$"$(*#$3 "&gt;"+0*D$$3&gt;$#$##$""&gt;($ 0$$ " $( *#$3 " &gt; " + 0* D$$ 3&gt;$#$##$""#*?49$9,.&amp;@9 (:$K0$$"$$KE&gt;"+0*D$$ ##$ " " #* $3P$ " ##$ " "&gt; ? &amp;-,1,6/I &amp;-,A...@9 69</w:t>
      </w:r>
    </w:p>
    <w:p>
      <w:r>
        <w:t>B0 "03&gt;C""#"9"$0$$$("B0$( " #*( -, 0$#+ -AA;( "B$ 0$ -8 0$#+ ,//8( "$ K =:*#$""&gt;$"&gt;D3$9 % "#$ 0"$( 0$$ = 0"$ #* 0 "#"$"&amp;9,E61;9A8?-E11,9GQ8/.9A8@9"$"KDG30 #$$ " &amp;9 -E-A698/9 $ K " "#"( E3&lt;&gt; K &amp;98EA,;9.8?;-/9.8 Q 1119G Q .E.,19@( + =E "$ K DG30D #$$"&amp;9,EA;69,89 "34$&gt;(E$"="$KDG30D #$$"&amp;9-E7;A9789 .9 4#3#$ K :0"( "0 : "3$#$ 0 0$* :=E ##$ " $4$ " 0$$ " $ " "#( :$ "&gt;3 +334 " $$ 0$$ "$ K " $3P$ #0$ #$$ " G9 $3P$ $ 3 $D ###3*E$9-,"E"03&gt;C04</w:t>
      </w:r>
    </w:p>
    <w:p>
      <w:r>
        <w:t>566175,//8 8 &gt;( &gt;&gt;$ $ &gt;"$3 " -1 &gt; -A1. ? ,@ $D 3*#$( G $ 03 ? &amp; 0+3 6;5/, " -1 :$ ,//6@ 89 3##$0R(03"3$$*$$?$9769,$ 1A 9-"03""#$$&gt;"-,0$#+-A18@9</w:t>
      </w:r>
    </w:p>
    <w:p>
      <w:r>
        <w:t>SSS</w:t>
      </w:r>
    </w:p>
    <w:p>
      <w:r>
        <w:t>566175,//8 ; , / ,- - - ,-</w:t>
      </w:r>
    </w:p>
    <w:p>
      <w:r>
        <w:t>01232 4 522 2 6" 7+' 8 -9 &gt;$ % %% % K $43( " #0$ " "# !!!!!!!!!! ( ## " -E7;A4978 K &amp; % %</w:t>
      </w:r>
    </w:p>
    <w:p>
      <w:r>
        <w:t>( % % %</w:t>
      </w:r>
    </w:p>
    <w:p>
      <w:r>
        <w:t>%% (4&gt;" !!!!!!!!!!$K&gt;(0"#$$(" $3P$ #0$ " "3$( " $4#$03$P$ " "3 " 6/ : " "#"$$ $"3I@0$*$"03$$9%#3# $$0$33#$3#33$$@+@$@G"( +43"3"00$#$ "3&gt;+9#3#"#$#C " 0&gt;( = $ :$( = "3 $$=3 $ E&gt;00 " =3$3D03"3$?$9-6,(-/;$-/1@9</w:t>
      </w:r>
    </w:p>
    <w:p>
      <w:r>
        <w:t>*44&lt;</w:t>
      </w:r>
    </w:p>
    <w:p>
      <w:r>
        <w:t>&amp;&amp;</w:t>
      </w:r>
    </w:p>
    <w:p>
      <w:r>
        <w:t>3"$F</w:t>
      </w:r>
    </w:p>
    <w:p>
      <w:r>
        <w:t>U% U</w:t>
      </w:r>
    </w:p>
    <w:p>
      <w:r>
        <w:t>04#"03$P$$$43D0$=BKB4443"3 "0*44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