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ATAS/596/2004 vom 20. Juli 2004</w:t>
      </w:r>
    </w:p>
    <w:p>
      <w:r>
        <w:t>GE Cour de justice, 2004-07-20, DE</w:t>
      </w:r>
    </w:p>
    <w:p>
      <w:r>
        <w:rPr>
          <w:b/>
        </w:rPr>
        <w:t xml:space="preserve">Quelle: </w:t>
      </w:r>
      <w:r>
        <w:t>https://mcp.opencaselaw.ch/entscheid/ge_gerichte_ATAS_596_2004</w:t>
      </w:r>
    </w:p>
    <w:p>
      <w:r>
        <w:t>FR: GE_GERICHTE ATAS/596/2004 du 20 juillet 2004</w:t>
      </w:r>
    </w:p>
    <w:p>
      <w:r>
        <w:t>IT: GE_GERICHTE ATAS/596/2004 del 20 luglio 2004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!$"$ , 5!6"$ #"$7 89999999999 *, 7 :" 5! 6" ;&lt;5!""! % $) " " ! 6 7</w:t>
      </w:r>
    </w:p>
    <w:p>
      <w:r>
        <w:t>$"$ "</w:t>
      </w:r>
    </w:p>
    <w:p>
      <w:r>
        <w:t>=" % !## % &gt;?</w:t>
      </w:r>
    </w:p>
    <w:p>
      <w:r>
        <w:t># 0//@4</w:t>
      </w:r>
    </w:p>
    <w:p>
      <w:r>
        <w:t>$"$ %!" 5 %$! % ;#6$ =$$ % -A $? -33+4 * "</w:t>
      </w:r>
    </w:p>
    <w:p>
      <w:r>
        <w:t>$"$</w:t>
      </w:r>
    </w:p>
    <w:p>
      <w:r>
        <w:rPr>
          <w:b/>
        </w:rPr>
        <w:t>E. 5</w:t>
      </w:r>
    </w:p>
    <w:p>
      <w:r>
        <w:t>%</w:t>
      </w:r>
    </w:p>
    <w:p>
      <w:r>
        <w:t>!%$ "!</w:t>
      </w:r>
    </w:p>
    <w:p>
      <w:r>
        <w:t>#!%"! % % !" ! % ;$"" % " 5!"$ ,</w:t>
      </w:r>
    </w:p>
    <w:p>
      <w:r>
        <w:t>%" %$" #" %</w:t>
      </w:r>
    </w:p>
    <w:p>
      <w:r>
        <w:t>%$! "= I 0-1</w:t>
      </w:r>
    </w:p>
    <w:p>
      <w:r>
        <w:t>2E17</w:t>
      </w:r>
    </w:p>
    <w:p>
      <w:r>
        <w:t>) 1./)</w:t>
      </w:r>
    </w:p>
    <w:p>
      <w:r>
        <w:t>.01-2.-33- !%4</w:t>
      </w:r>
    </w:p>
    <w:p>
      <w:r>
        <w:rPr>
          <w:b/>
        </w:rPr>
        <w:t>E. 07</w:t>
      </w:r>
    </w:p>
    <w:p>
      <w:r>
        <w:t>0-0</w:t>
      </w:r>
    </w:p>
    <w:p>
      <w:r>
        <w:t>+@E7 !%4 06 Q 4 $=#" %5!"! " "! 7 "4 @- 4 0 4</w:t>
      </w:r>
    </w:p>
    <w:p>
      <w:r>
        <w:t>5 $" "=</w:t>
      </w:r>
    </w:p>
    <w:p>
      <w:r>
        <w:t>!$F &lt;#$ ,</w:t>
      </w:r>
    </w:p>
    <w:p>
      <w:r>
        <w:t>#&gt; % %5!"! %</w:t>
      </w:r>
    </w:p>
    <w:p>
      <w:r>
        <w:t>! $%$</w:t>
      </w:r>
    </w:p>
    <w:p>
      <w:r>
        <w:t>; )? " ??" % -3 %$#6 0/2E )5 &gt; * " % ! &gt;=#"</w:t>
      </w:r>
    </w:p>
    <w:p>
      <w:r>
        <w:t>?= BF; +0 %$#6 -33- )5 &gt; *4 24 $5!$ %</w:t>
      </w:r>
    </w:p>
    <w:p>
      <w:r>
        <w:t>! # " %$ #5!$ 5</w:t>
      </w:r>
    </w:p>
    <w:p>
      <w:r>
        <w:t>!7</w:t>
      </w:r>
    </w:p>
    <w:p>
      <w:r>
        <w:t>5 $" ! " ?67</w:t>
      </w:r>
    </w:p>
    <w:p>
      <w:r>
        <w:t>? " % ; "4 @2 *4</w:t>
      </w:r>
    </w:p>
    <w:p>
      <w:r>
        <w:t>5! "</w:t>
      </w:r>
    </w:p>
    <w:p>
      <w:r>
        <w:t>% !" *) ) ) ) I4 A4</w:t>
      </w:r>
    </w:p>
    <w:p>
      <w:r>
        <w:t>! " " %;6! % ?! F</w:t>
      </w:r>
    </w:p>
    <w:p>
      <w:r>
        <w:t>#"$ F; ? , ; % ! " %5 F</w:t>
      </w:r>
    </w:p>
    <w:p>
      <w:r>
        <w:t>#!"" % !""! $#$ 5</w:t>
      </w:r>
    </w:p>
    <w:p>
      <w:r>
        <w:t>" ;!6B" %; !##%#" % 5: !" 5 $$#" %"$</w:t>
      </w:r>
    </w:p>
    <w:p>
      <w:r>
        <w:t>5#" %%" #!""4</w:t>
      </w:r>
    </w:p>
    <w:p>
      <w:r>
        <w:t>!?% " %&gt; ! 7 %;5 &gt; 7 % %$% %</w:t>
      </w:r>
    </w:p>
    <w:p>
      <w:r>
        <w:t>#!""</w:t>
      </w:r>
    </w:p>
    <w:p>
      <w:r>
        <w:t>!## %$B, ? $ "7 5!</w:t>
      </w:r>
    </w:p>
    <w:p>
      <w:r>
        <w:t>7 % F$</w:t>
      </w:r>
    </w:p>
    <w:p>
      <w:r>
        <w:t>! #"! : $ " 5 &gt; % ; % ! "4 *! ; "4 +A *7 5%" ;$7</w:t>
      </w:r>
    </w:p>
    <w:p>
      <w:r>
        <w:t>#5!: %!?" ? 5$ !%F#" % !#5" % !""!4 ! &lt;</w:t>
      </w:r>
    </w:p>
    <w:p>
      <w:r>
        <w:t>!#5"7</w:t>
      </w:r>
    </w:p>
    <w:p>
      <w:r>
        <w:t>% !#5"!</w:t>
      </w:r>
    </w:p>
    <w:p>
      <w:r>
        <w:t>6</w:t>
      </w:r>
    </w:p>
    <w:p>
      <w:r>
        <w:t>#</w:t>
      </w:r>
    </w:p>
    <w:p>
      <w:r>
        <w:t>5 !664</w:t>
      </w:r>
    </w:p>
    <w:p>
      <w:r>
        <w:t>? " % ; "4 +E 4 2 *7</w:t>
      </w:r>
    </w:p>
    <w:p>
      <w:r>
        <w:t>% !#5"! $"6"</w:t>
      </w:r>
    </w:p>
    <w:p>
      <w:r>
        <w:t>!% "</w:t>
      </w:r>
    </w:p>
    <w:p>
      <w:r>
        <w:t>!#5" ? $ "</w:t>
      </w:r>
    </w:p>
    <w:p>
      <w:r>
        <w:t>!""! "?#" %7</w:t>
      </w:r>
    </w:p>
    <w:p>
      <w:r>
        <w:t>6 % %$!#5"4</w:t>
      </w:r>
    </w:p>
    <w:p>
      <w:r>
        <w:t>!""! ! % %!?" G" ? $ %</w:t>
      </w:r>
    </w:p>
    <w:p>
      <w:r>
        <w:t>+3 B! , !#5" %</w:t>
      </w:r>
    </w:p>
    <w:p>
      <w:r>
        <w:t>" "!4</w:t>
      </w:r>
    </w:p>
    <w:p>
      <w:r>
        <w:t>!""! ? $</w:t>
      </w:r>
    </w:p>
    <w:p>
      <w:r>
        <w:t>" !5 !" ""$ ! !#5$4 E4</w:t>
      </w:r>
    </w:p>
    <w:p>
      <w:r>
        <w:t>;5&gt;7</w:t>
      </w:r>
    </w:p>
    <w:p>
      <w:r>
        <w:t>!#5" 5 !?! % 5</w:t>
      </w:r>
    </w:p>
    <w:p>
      <w:r>
        <w:t>!$"$ 5! ;$ -330 !"</w:t>
      </w:r>
    </w:p>
    <w:p>
      <w:r>
        <w:t>"!" $"$ &lt;$ , 1D333 4</w:t>
      </w:r>
    </w:p>
    <w:p>
      <w:r>
        <w:t>#</w:t>
      </w:r>
    </w:p>
    <w:p>
      <w:r>
        <w:t>% AAD-33 4</w:t>
      </w:r>
    </w:p>
    <w:p>
      <w:r>
        <w:t>!% "</w:t>
      </w:r>
    </w:p>
    <w:p>
      <w:r>
        <w:t>!#5" ? $ "</w:t>
      </w:r>
    </w:p>
    <w:p>
      <w:r>
        <w:t>!""! "?#" %7</w:t>
      </w:r>
    </w:p>
    <w:p>
      <w:r>
        <w:t>6 % %$!#5"7 ;$&gt;? , 0ED0+2 4 137 &lt;F ;B!""</w:t>
      </w:r>
    </w:p>
    <w:p>
      <w:r>
        <w:t>% 557 % 5! " "</w:t>
      </w:r>
    </w:p>
    <w:p>
      <w:r>
        <w:t>"$ G" #! "! $'7 !" ,</w:t>
      </w:r>
    </w:p>
    <w:p>
      <w:r>
        <w:t>#!"" "!" % 0ED+A1 4 234 7</w:t>
      </w:r>
    </w:p>
    <w:p>
      <w:r>
        <w:t>! " % ?$ % 5#" % - B -332 F</w:t>
      </w:r>
    </w:p>
    <w:p>
      <w:r>
        <w:t>? #" "$7 &lt;F</w:t>
      </w:r>
    </w:p>
    <w:p>
      <w:r>
        <w:t>$&gt;</w:t>
      </w:r>
    </w:p>
    <w:p>
      <w:r>
        <w:t>!$"$ ! "7 !"</w:t>
      </w:r>
    </w:p>
    <w:p>
      <w:r>
        <w:t>$"$ "$ &lt; !#5" " #" % 1D333 4</w:t>
      </w:r>
    </w:p>
    <w:p>
      <w:r>
        <w:t>"" F</w:t>
      </w:r>
    </w:p>
    <w:p>
      <w:r>
        <w:t>!## ? $ N "</w:t>
      </w:r>
    </w:p>
    <w:p>
      <w:r>
        <w:t>= " !#5! "" 5! 'F 5! "</w:t>
      </w:r>
    </w:p>
    <w:p>
      <w:r>
        <w:t>#$ ! %$ "7 ! ;!#5" " #" F</w:t>
      </w:r>
    </w:p>
    <w:p>
      <w:r>
        <w:t>55! "" N !" " 5 $6#" ;!6B" %; 5 !$% % 5! "7</w:t>
      </w:r>
    </w:p>
    <w:p>
      <w:r>
        <w:t>""="7</w:t>
      </w:r>
    </w:p>
    <w:p>
      <w:r>
        <w:t>! %%"!$7</w:t>
      </w:r>
    </w:p>
    <w:p>
      <w:r>
        <w:t>#!"" 5$ , 1D333 47 !" , @D01@ 4 -3 !#5 "</w:t>
      </w:r>
    </w:p>
    <w:p>
      <w:r>
        <w:t>% 557 % 5! " "</w:t>
      </w:r>
    </w:p>
    <w:p>
      <w:r>
        <w:t>"$ G" #! "! $'4</w:t>
      </w:r>
    </w:p>
    <w:p>
      <w:r>
        <w:t>; " 5 #! F</w:t>
      </w:r>
    </w:p>
    <w:p>
      <w:r>
        <w:t>!## !" "$ &lt; !#5" " #" 7 " F7 !## "7</w:t>
      </w:r>
    </w:p>
    <w:p>
      <w:r>
        <w:t>5?" G" !" " % %$!#5"</w:t>
      </w:r>
    </w:p>
    <w:p>
      <w:r>
        <w:t>% 0ED+A1 4 237</w:t>
      </w:r>
    </w:p>
    <w:p>
      <w:r>
        <w:t>% #!"" $"" %H</w:t>
      </w:r>
    </w:p>
    <w:p>
      <w:r>
        <w:t>% @D01@ 4 -34 14</w:t>
      </w:r>
    </w:p>
    <w:p>
      <w:r>
        <w:t>!$"$ !"" "</w:t>
      </w:r>
    </w:p>
    <w:p>
      <w:r>
        <w:t>#!"" % !"! # 6!$7 "#" F</w:t>
      </w:r>
    </w:p>
    <w:p>
      <w:r>
        <w:t>% " %H ;$? , 2D@33 4 5! ;$ -330</w:t>
      </w:r>
    </w:p>
    <w:p>
      <w:r>
        <w:t>" 5 % 0DA23 4 " 5</w:t>
      </w:r>
    </w:p>
    <w:p>
      <w:r>
        <w:t>4</w:t>
      </w:r>
    </w:p>
    <w:p>
      <w:r>
        <w:t>"7</w:t>
      </w:r>
    </w:p>
    <w:p>
      <w:r>
        <w:t>?" F ;!$ " %H</w:t>
      </w:r>
    </w:p>
    <w:p>
      <w:r>
        <w:t>) @./)</w:t>
      </w:r>
    </w:p>
    <w:p>
      <w:r>
        <w:t>.01-2.-33- 6$$ %</w:t>
      </w:r>
    </w:p>
    <w:p>
      <w:r>
        <w:t>!## % -33 4 5 #! 5! ' %</w:t>
      </w:r>
    </w:p>
    <w:p>
      <w:r>
        <w:t>%&lt; 7 Y=$ % F " 5" 7 5! ;$ -330 0- &lt; 233 44 I! "</w:t>
      </w:r>
    </w:p>
    <w:p>
      <w:r>
        <w:t>;$"" % !"" F;</w:t>
      </w:r>
    </w:p>
    <w:p>
      <w:r>
        <w:t>5" G" %!$ ! ,</w:t>
      </w:r>
    </w:p>
    <w:p>
      <w:r>
        <w:t>! "</w:t>
      </w:r>
    </w:p>
    <w:p>
      <w:r>
        <w:t>" " 5!"4</w:t>
      </w:r>
    </w:p>
    <w:p>
      <w:r>
        <w:t>"7</w:t>
      </w:r>
    </w:p>
    <w:p>
      <w:r>
        <w:t>, "" % &gt;</w:t>
      </w:r>
    </w:p>
    <w:p>
      <w:r>
        <w:t>5!6"$ % 5 !?</w:t>
      </w:r>
    </w:p>
    <w:p>
      <w:r>
        <w:t>$="!7 #!:"</w:t>
      </w:r>
    </w:p>
    <w:p>
      <w:r>
        <w:t>5 !%"! 5 ;#5!: % C! L9999999999 9999999999 %; F"" "" F % !"! # " $"$ ? $ 5!</w:t>
      </w:r>
    </w:p>
    <w:p>
      <w:r>
        <w:t>#! % 5"#6 " !"!6 7 !" %&gt;</w:t>
      </w:r>
    </w:p>
    <w:p>
      <w:r>
        <w:t>"! % ;"?"$ %</w:t>
      </w:r>
    </w:p>
    <w:p>
      <w:r>
        <w:t>%</w:t>
      </w:r>
    </w:p>
    <w:p>
      <w:r>
        <w:t>6 , $ BF;, ;"" 6"! %</w:t>
      </w:r>
    </w:p>
    <w:p>
      <w:r>
        <w:t>% !" , ! $5!4 @4</w:t>
      </w:r>
    </w:p>
    <w:p>
      <w:r>
        <w:t>!$F7</w:t>
      </w:r>
    </w:p>
    <w:p>
      <w:r>
        <w:t>! " B"$4</w:t>
      </w:r>
    </w:p>
    <w:p>
      <w:r>
        <w:t>) /./)</w:t>
      </w:r>
    </w:p>
    <w:p>
      <w:r>
        <w:t>.01-2.-33-</w:t>
      </w:r>
    </w:p>
    <w:p>
      <w:r>
        <w:t>.-7 -!,</w:t>
        <w:tab/>
        <w:t>. ,</w:t>
        <w:tab/>
        <w:t>.-</w:t>
      </w:r>
    </w:p>
    <w:p>
      <w:r>
        <w:t>89</w:t>
        <w:tab/>
        <w:t>5</w:t>
        <w:tab/>
        <w:t xml:space="preserve"> </w:t>
        <w:tab/>
        <w:t>6</w:t>
        <w:tab/>
        <w:tab/>
        <w:tab/>
        <w:t xml:space="preserve"> :;</w:t>
        <w:tab/>
        <w:t>#*%</w:t>
        <w:tab/>
        <w:t>.</w:t>
      </w:r>
    </w:p>
    <w:p>
      <w:r>
        <w:t>9</w:t>
      </w:r>
    </w:p>
    <w:p>
      <w:r>
        <w:t>04 $</w:t>
      </w:r>
    </w:p>
    <w:p>
      <w:r>
        <w:t>! ?64 9</w:t>
      </w:r>
    </w:p>
    <w:p>
      <w:r>
        <w:t>-4 B""4 +4 " F</w:t>
      </w:r>
    </w:p>
    <w:p>
      <w:r>
        <w:t>5 !$% " = ""4 24 ! #</w:t>
      </w:r>
    </w:p>
    <w:p>
      <w:r>
        <w:t>5 " %</w:t>
      </w:r>
    </w:p>
    <w:p>
      <w:r>
        <w:t>FD 5?" ! # ! !"</w:t>
      </w:r>
    </w:p>
    <w:p>
      <w:r>
        <w:t>5 $" G" %</w:t>
      </w:r>
    </w:p>
    <w:p>
      <w:r>
        <w:t>%$ % +3 B! %&gt;</w:t>
      </w:r>
    </w:p>
    <w:p>
      <w:r>
        <w:t>!""! 5 5 !##%$ % $</w:t>
      </w:r>
    </w:p>
    <w:p>
      <w:r>
        <w:t>6 $%$ % 7 *'VW '!F E7 E332 7</w:t>
      </w:r>
    </w:p>
    <w:p>
      <w:r>
        <w:t>" ! &lt;#5 4</w:t>
      </w:r>
    </w:p>
    <w:p>
      <w:r>
        <w:t>%$</w:t>
      </w:r>
    </w:p>
    <w:p>
      <w:r>
        <w:t>5" G" 5 !!=$4</w:t>
      </w:r>
    </w:p>
    <w:p>
      <w:r>
        <w:t>#$#! %!" O</w:t>
      </w:r>
    </w:p>
    <w:p>
      <w:r>
        <w:t>%F &lt;"#" F %$!</w:t>
      </w:r>
    </w:p>
    <w:p>
      <w:r>
        <w:t>! " %$ !6"</w:t>
      </w:r>
    </w:p>
    <w:p>
      <w:r>
        <w:t>" 5 %</w:t>
      </w:r>
    </w:p>
    <w:p>
      <w:r>
        <w:t>%$! ""F$Q 6 &lt;5! 5! F #!"</w:t>
      </w:r>
    </w:p>
    <w:p>
      <w:r>
        <w:t>"# 5!?! %#% "" " %$!Q</w:t>
      </w:r>
    </w:p>
    <w:p>
      <w:r>
        <w:t>5! "</w:t>
      </w:r>
    </w:p>
    <w:p>
      <w:r>
        <w:t>=" !</w:t>
      </w:r>
    </w:p>
    <w:p>
      <w:r>
        <w:t>% ! 5 $""4 *</w:t>
      </w:r>
    </w:p>
    <w:p>
      <w:r>
        <w:t>#$#!</w:t>
      </w:r>
    </w:p>
    <w:p>
      <w:r>
        <w:t>!"" 5</w:t>
      </w:r>
    </w:p>
    <w:p>
      <w:r>
        <w:t>" ! $$#" $#$ $ ! ""</w:t>
      </w:r>
    </w:p>
    <w:p>
      <w:r>
        <w:t>6 "</w:t>
      </w:r>
    </w:p>
    <w:p>
      <w:r>
        <w:t>)%7</w:t>
      </w:r>
    </w:p>
    <w:p>
      <w:r>
        <w:t>6 $%$ %</w:t>
      </w:r>
    </w:p>
    <w:p>
      <w:r>
        <w:t>5! 5 "</w:t>
      </w:r>
    </w:p>
    <w:p>
      <w:r>
        <w:t>#"&gt;</w:t>
      </w:r>
    </w:p>
    <w:p>
      <w:r>
        <w:t>! FD %? %$ ?64</w:t>
      </w:r>
    </w:p>
    <w:p>
      <w:r>
        <w:t>#$#! % ! #"! !</w:t>
      </w:r>
    </w:p>
    <w:p>
      <w:r>
        <w:t>#!: % 5 ?7 F !" B!"7</w:t>
      </w:r>
    </w:p>
    <w:p>
      <w:r>
        <w:t>F</w:t>
      </w:r>
    </w:p>
    <w:p>
      <w:r>
        <w:t>%$! ""F$ " D?!55 % F</w:t>
      </w:r>
    </w:p>
    <w:p>
      <w:r>
        <w:t>$"$ &lt;5$%$</w:t>
      </w:r>
    </w:p>
    <w:p>
      <w:r>
        <w:t>! " "4 0+-7 03E " 03@ 4</w:t>
      </w:r>
    </w:p>
    <w:p>
      <w:r>
        <w:t>= &gt; O C )! Z</w:t>
      </w:r>
    </w:p>
    <w:p>
      <w:r>
        <w:t>$%" O ! (</w:t>
      </w:r>
    </w:p>
    <w:p>
      <w:r>
        <w:t>$" )B " O</w:t>
      </w:r>
    </w:p>
    <w:p>
      <w:r>
        <w:t>!5 !! # % 5 $" G" " !"$ &lt; 5 "</w:t>
      </w:r>
    </w:p>
    <w:p>
      <w:r>
        <w:t>FD, D $%$ %</w:t>
      </w:r>
    </w:p>
    <w:p>
      <w:r>
        <w:t>! 5</w:t>
      </w:r>
    </w:p>
    <w:p>
      <w:r>
        <w:t>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