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ATAS/595/2007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https://mcp.opencaselaw.ch/entscheid/ge_gerichte_ATAS_595_2007</w:t>
      </w:r>
    </w:p>
    <w:p>
      <w:r>
        <w:t>FR: GE_GERICHTE ATAS/595/2007 du 30 mai 2007</w:t>
      </w:r>
    </w:p>
    <w:p>
      <w:r>
        <w:t>IT: GE_GERICHTE ATAS/595/2007 del 30 maggio 2007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9;!'%"#!$!&gt;?;!%%"%%'$%#! %&amp; !. 0, !#"&lt; 0661 $ %""% 'F$% ! *&lt;=%!&amp;"%F";;%# !$ !#"&lt; 066- A*' 04 " 233,5 '%"# A%; $% $ '%%% ! %% * % 0- !#"&lt; 066, % 0- !#"&lt; 0661</w:t>
      </w:r>
    </w:p>
    <w:p>
      <w:r>
        <w:t>/-0,1/2331 +0@/04+ $%&amp;"%$'&lt;!'!%#%%$%! C"$%"%? % '!% ! 066-5 F$* * $% #" %"%%%&amp;!;%#%?='!%5$% %%%&amp;$&lt;%!$$%!'F$%! !' % "&lt;!';;"%"$#&gt;&lt;*'%% "%;*'F$%'%$"$#%%$$*%!! %# %$*'F$%;!!%!!%# %%!%#!#*%5;!"%"% ;%&amp;* 'C ! % F$% % %!% &amp; !'% $. ! ! !% %""%!J %5.? *!%%%%!'A%!'?%"%*%!'? "!&amp; !.'#%%?;;#$".%*#%%% "$%%!&amp;!%"%&amp;%#&lt;#%;='!%5 &lt;9 $$% !'F$%!04"233, !#% %""&gt;""!1-* !%'".%'F"* $#%% !% ?+;% #&amp;!% % &gt;C$#%&amp;%# %#"?% !' ! ! &lt;5 'F" * 'F$% ' $ !#*%#"?%!'%&lt;%#"&lt;!%"%# $'!%5F$*#*'F"!?*"%%%$!&amp;%? #&amp;!!'%%%!@!%5?#&gt;?$!#&amp; &lt;#%# % O&gt;"% &lt;!"5 F" !?* $&amp;% !#??*'%"%"!##!"%#0I##"%$!% $ &gt; ! %%% %&lt;%# &amp;%#&lt; #%%5 %"% &amp;%#&lt; 0 &amp; %%% *"% ! " %# !&amp;% E% !## "" # "!## *5 ;% $&amp;%"%%'!%!066-%!%#%&amp;$% #"%"% %00%='!%5?!%"%" *'?!?##$!'%&lt;%#&amp;%#&lt; #%%!"*%%* % %%% = !F $. '#&amp;."% !%5 'F$% %# *$%#%%!=!"&lt;?$#;* !#$!% ! '!% % %&amp;% &amp; 'O?5 #%% %. $&lt;&lt;"%&amp;&gt;?$!#%"*!'%&amp;%#$&gt;C*5 &amp; F%%%"%!!&lt;#5#* !##* !'$%!&amp;"%*$ "%%!"&lt;%# ! &gt; "&lt; + $$% &amp; 'O? % "* !'%&amp;%# $&gt;C* + $&amp;%E%%5</w:t>
        <w:tab/>
        <w:t>%F$%F$"# !&amp;%E%%#! %F%!'!!&lt;#%!'#%%FF5 $$%!'F$%;!F"*%$!!#% $%F$"#$%5;;% 'F$%!*#*% $?%%A!"&lt;?&gt;**'!#&amp;%""&gt;!$%7= "&gt; E%# &lt;? % !N &gt;? ! &amp;% $ %"%*9 * ! !% $ %"%% ! $% %# !</w:t>
      </w:r>
    </w:p>
    <w:p>
      <w:r>
        <w:t>/-0,1/2331 +0-/04+ !%5 ;% '%"% $&lt; ! $! "E" $%"% %&amp;%#$;5 $$%#%##%&lt;$ !'".%!!"#!C"$!?*7!?$&gt; C#+%+)95 !$%!%%"#!%$$#%% 5 'F$% '% F$"# '#&amp;% ! '#%% ! %# * $%#!%&amp;F?&lt; %""%!'$%!&amp;"%*5!N"% "%&amp;# $% ! &amp; %""% $#% * $% ! $%% !&amp;%E%%&amp;#$%F%!!!%*'#%% &amp;!;%*!#&amp;%$!'!%5</w:t>
      </w:r>
    </w:p>
    <w:p>
      <w:r>
        <w:t>&lt; ! # %! * $$% !'F$% "$% %% !% A$!% $"%%% ! (% $ &amp; $&lt;%7;5 J02,@,0!5@%@&lt;/95 9%=F"!%%!!%$"%%%!!% !&lt;+;!#!!5 )$"#!!'&lt;! &lt;!#%%* ;"#"%= "!% '% $# * %%% "&lt;5 !&amp;% ;;% !#%" C"$%"%? ! % #%% %!%#&amp;'!%!0-!#"&lt;066-5 !%# ! ! ! ' "#! ! ) &amp;&gt; #%! F" = '#%% ! %# ?## + "% $&gt;C* + ! % " #?"%=&amp;%$C&gt;*7*%!'$% "$%%! $#%!'%%%!&gt;"%?95 *'% !.*'F"!J%%"$%!'##"% &amp;!% !% '+!% ' $ = #$! &lt; ! # "% "$ ! !F $$% F %%% "&lt; % &lt;"#*5 =%%%%"%=*$#%!% &amp;%$* !?% % $ '% = ! ! "&lt;? &gt;*$#;*%%%$%%"%"!##!0 %!% '&amp; ! J5 ;;% "#! % % %%% ! "&lt;%?&lt;%#$#!"%=?&gt; &gt;*$%%5+ !#% !' %% $. ;% ! 0 7!% ! 066-9 ! %&lt; !#?##%; "&lt; #%?# % !' "&lt; = "% ;# ! "5%%!%&lt;"!##!%%*&amp;%#&lt;""%% "$%%!&gt;!+"&lt;5"#! !"%!?* ;"%;%!0%#&amp;%&amp;%%#;"%!0 7$#%!#A=&gt;#!6;#&amp;066,I;5$$%!J $5-9 * ! %&lt; !#?##%; "&lt; #%?# &amp; #%#"%</w:t>
      </w:r>
    </w:p>
    <w:p>
      <w:r>
        <w:t>/-0,1/2331 +0,/04+ "!## ! "&lt;5 &lt;% J F$* * "&lt;%? % #%? "%;%5 "% %""% ! ##"%!#?##%;%"&lt;#%# %!F;%!#$!% !'#&amp;."%!%!066-5 ;;% &lt;!#%&amp;"%!% * #%% %% "$% %!&amp; ! %"% &amp;%#&lt; #%;='!%%#?! ;;"%!"#!%%%7$.S4 &gt;?#%9&amp;*#$%%!%$%!'&amp;! 7!2D;#&amp;066D95$#%C!**'&amp;% $%$%%!+"C#$!#%"'??.* $% &lt; E% "&lt; #%#5 ;% "#! '#%&lt;% "%!%#%#%#"%!%';;!"% !"0"""&lt;!#!"#!%%%5 (% ! J *% = '? ! C!" &amp;%#&lt;!F%;"#$&lt;"&lt;!'%$."#!5 ;;% '$%*#03"066,#&amp;#% B';;!"%!$%$#07M9"?"%;&amp;!' % "#%%* % #$ &gt;!B5 "#! %%%!#A=='#$*B!#!#?##%&amp;!#%?#&amp;%% $%!$"#!%%#?&gt;@+-="%!'$%% &gt;B %!#%#='#&amp;."%!%5 %"!'5!%!2@"066, '! "#! %%% %"8 B' % % $ ?* " " % &amp;&gt; *% F !&amp; # !#?##%&amp; % "&lt; !$%&gt; !% % $%</w:t>
      </w:r>
    </w:p>
    <w:p>
      <w:r>
        <w:t>B5 ;#&amp;0661 'F$"&amp;;;%# &amp;5 % = 'F% !' $%% &gt; ! @+- % = !%&gt;"!##-+,5 %&lt;%#*!# !#?##%&amp;$#F%% !#A="%#"066,5 &amp;!&lt;!%#?"%!5! 2D;#&amp;0661"#!? $"%##!%$ &gt; !1+D06605!*$*'F"!"&lt; #&amp;. B "!:%#!C"$%:"?#B"*% $#%B$%%&gt;!@+-B5!,"0661 %%&lt; C!" &amp;%#&lt; "&lt; = %F% ! %"% %"%* !0%!!$%&gt;@/-5$#*'&gt;!@/-" #&amp;!02;#&amp;0661 '$!$$%!%#&amp;'!%!0-</w:t>
      </w:r>
    </w:p>
    <w:p>
      <w:r>
        <w:t>/-0,1/2331 +01/04+ !#"&lt; 066-5 % "" ;. A*+= .&amp; ! # !#?##%&amp;%!$%&gt;5 %$$%!"#!%%%!4"0661 "%*$%% $#%#!!"&lt;$%%%*'%"%!"%# 0'#%#"#&amp;!*!F"$.'!%5"#!$# #?"%'&lt;!%%%#&gt;";%+%"%0% !#$%!"&lt;&amp;%?%"#5 F$% ! 066D %% * '# $#% "% ;;% $%+%"%* " #?"% ;;% !#?##%&amp;5 !%% % !F %&lt; #%% #" !;;=;;%!5 ! 233@ J F$* *% = * !$%&gt;&amp;&lt;!?!;#&amp;066,'%$$$$% !F " "%5 !* % ! %&lt; !#?##%; &gt; !%%&gt;5$#*%&lt;!#?##%;"&lt;#&amp;!% % $% $%%"%*5 &lt;&amp;% $$%# $ J #&amp;*% ? %"%*F%&lt;!#?##%;=!!!% !"%%$""$$"%%!%%&gt; !?#!&amp;"&lt; $#$!#%* '?!%&lt;='#&amp;."%!%$% !%'%"#%=#$!5%% $$*00%## % '!% % ";%% ! ';;%5 "$% % ! %% ? $#! F? A$!% *% = $&amp; + !?# ! &amp;"&lt;$#$!#%+!$$%!%#%%%.#&amp;.5 &amp; ! '"&lt; ! $. $"% !';;" * ' %&amp;%!!'$.$#!'&gt;%!#*%!&amp; &amp;0-!#"&lt;066- !%'%"#%%!#$!&amp;%!'%5 00 5 % % !% &amp;% # ;% %"% 05 &amp;%?% 7%?$&gt; !?$&gt; ! &lt; % ! " # "?#%* &amp;%#&lt; " $ 9 "# = '#$*'&amp;%%%;#&amp;##!'%#%"%*I&amp;% &amp;&gt; !#A= " #&amp;!!%&lt;!#?##%;%&amp;"%#&amp;#7;5 '&amp;!$$$%='95"E" =!#;%!'%# ! #* ! ;%+%"% 0 "#!"% %%%# &amp;% !'!"%% * '!% ! 0- !#"&lt; 066- ' ;% *'??&amp; ! ". $?.'#%%%#!#?##%;5 % !'"&lt;!$.*'""#!%"%$.'!% %&lt;!F"&lt;!%$#%%#%?"%;%5</w:t>
      </w:r>
    </w:p>
    <w:p>
      <w:r>
        <w:t>/-0,1/2331 +0D/04+ '#$* !#A= % "#! %%&lt;% ! $% ! ". $#$!#% 7&amp; ! 9 F # !#?##%&amp; % !$%&gt;!&amp;!%#%%%%%% O?#!,-5</w:t>
      </w:r>
    </w:p>
    <w:p>
      <w:r>
        <w:t>&lt;!#!.*'!%!%! !#"&lt; 066- &lt; # ;% ! %"% ! " %# ! &amp;%.&lt;0 %#?"%#%&lt; *'=:%#!%%# %;;% ! "&lt; ;;% ! 7# !#?##%&amp; ! #%?# !$%&gt; $% ! !&amp; &gt; ! ?&gt; @+- !%&gt;"!##-+, &gt;!1+D95 "%;*'&amp;%'!% ;;%*$ &amp;$!! "&lt; %%%*'$$%!%#%!%E%!" %+%'!%!0-!#"&lt;066-5%$% !&amp;!% ?"%%&amp;!%=;#$$[$% &gt; ?$$%&gt;\&amp;$&lt;%*''$ "" &lt;;#!# !!#A='!$#=$$7;5 J006 @-0!52&lt;/&lt;&lt;I0666S@-0$5-34!5@&lt;95;%*! C"$%:" % ";%# *'$. &amp; !' !% $% %%! ";;%$=#%&lt;$$%!%#% &amp;%!%5&amp;%$$!'&gt;&gt;'#%?%!&amp;#; %%&lt; 'F%!$$%!%#&amp;'#&amp;#"%# *</w:t>
      </w:r>
    </w:p>
    <w:p>
      <w:r>
        <w:t>&lt;!#;%5 ; !%!%#%'#%%$## 'C$! $&amp;'C!%#!#*%5 025 #*'%=A%%%*'%"#!##*%%* #%#%%%0-!#"&lt;0661%*%%"%"#!!%!'!% #%%%"#5'&lt;!%%!%#%'!%!0-!#"&lt; 066-%'#%%%!% !'$!%=%!'&amp;!%#! $%!'%"#5)!#!2,&amp;"&lt;233, ;"#$!#! 6N%2331#%%!.;!#5 0@5 ";!# !%E%A%#5</w:t>
      </w:r>
    </w:p>
    <w:p>
      <w:r>
        <w:t>/-0,1/2331 +04/04+ 1,! !+</w:t>
        <w:tab/>
        <w:t>+,+</w:t>
        <w:tab/>
        <w:tab/>
        <w:t>+</w:t>
        <w:tab/>
        <w:t>,!</w:t>
      </w:r>
    </w:p>
    <w:p>
      <w:r>
        <w:t>2.</w:t>
      </w:r>
    </w:p>
    <w:p>
      <w:r>
        <w:rPr>
          <w:b/>
        </w:rPr>
        <w:t>E. 05</w:t>
      </w:r>
    </w:p>
    <w:p>
      <w:r>
        <w:t>#&amp;&lt;5 2</w:t>
      </w:r>
    </w:p>
    <w:p>
      <w:r>
        <w:t>25 A%%5 @5 %*$#!%?%%5 -5 ;" $% ! *P $&amp;% ;" % $#% E% ! !# ! @3 A !. %;% $. ! &lt; ;#!# 7)&gt;UV&gt;;*1 133- 9 $&amp;!"%.!!% $&lt; ;"#"%F%542!;#!# &lt;;#!#!0D A 233, 7 J9I "#" ! !% !* "%; % "C!$&amp;%$%?%!%!"!%I!% E% !# &lt; ;#!# $ &amp; $% $ &amp; #%* F !% ! '%5 -2 J5 $#% E% % $. $ ! % &amp;*#"""C!$&amp; !&amp;%E%A%='&amp;5</w:t>
      </w:r>
    </w:p>
    <w:p>
      <w:r>
        <w:t>?;;.</w:t>
      </w:r>
    </w:p>
    <w:p>
      <w:r>
        <w:t>)C&amp;K]</w:t>
      </w:r>
    </w:p>
    <w:p>
      <w:r>
        <w:t>#!%8</w:t>
      </w:r>
    </w:p>
    <w:p>
      <w:r>
        <w:t>#%+A%8</w:t>
      </w:r>
    </w:p>
    <w:p>
      <w:r>
        <w:t>%</w:t>
      </w:r>
    </w:p>
    <w:p>
      <w:r>
        <w:t>$;"!$#%E%%%;#F$%*P=P;;;#!# !%#$&lt;*$?;;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