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ATAS/595/2004 vom 20. Juli 2004</w:t>
      </w:r>
    </w:p>
    <w:p>
      <w:r>
        <w:t>GE Cour de justice, 2004-07-20, DE</w:t>
      </w:r>
    </w:p>
    <w:p>
      <w:r>
        <w:rPr>
          <w:b/>
        </w:rPr>
        <w:t xml:space="preserve">Quelle: </w:t>
      </w:r>
      <w:r>
        <w:t>https://mcp.opencaselaw.ch/entscheid/ge_gerichte_ATAS_595_2004</w:t>
      </w:r>
    </w:p>
    <w:p>
      <w:r>
        <w:t>FR: GE_GERICHTE ATAS/595/2004 du 20 juillet 2004</w:t>
      </w:r>
    </w:p>
    <w:p>
      <w:r>
        <w:t>IT: GE_GERICHTE ATAS/595/2004 del 20 luglio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"# %%%%%%%%%%</w:t>
      </w:r>
    </w:p>
    <w:p>
      <w:r>
        <w:t>3# $</w:t>
      </w:r>
    </w:p>
    <w:p>
      <w:r>
        <w:t>'</w:t>
      </w:r>
    </w:p>
    <w:p>
      <w:r>
        <w:t>4$</w:t>
      </w:r>
    </w:p>
    <w:p>
      <w:r>
        <w:t>567</w:t>
      </w:r>
    </w:p>
    <w:p>
      <w:r>
        <w:t>1# 8 '## ,0092 ,2</w:t>
      </w:r>
    </w:p>
    <w:p>
      <w:r>
        <w:t>. 3$:# ,009&amp;</w:t>
      </w:r>
    </w:p>
    <w:p>
      <w:r>
        <w:t>$ '; 3# 488 # 7</w:t>
      </w:r>
    </w:p>
    <w:p>
      <w:r>
        <w:t>3$ &lt;= )</w:t>
      </w:r>
    </w:p>
    <w:p>
      <w:r>
        <w:t>$#$</w:t>
      </w:r>
    </w:p>
    <w:p>
      <w:r>
        <w:t>2</w:t>
      </w:r>
    </w:p>
    <w:p>
      <w:r>
        <w:t>4&gt; $ 3 3# $ 2</w:t>
      </w:r>
    </w:p>
    <w:p>
      <w:r>
        <w:t>92 '$ 3# 4 ) 4?3## #</w:t>
      </w:r>
    </w:p>
    <w:p>
      <w:r>
        <w:t># 3# ;</w:t>
      </w:r>
    </w:p>
    <w:p>
      <w:r>
        <w:t>4 $$ 3 ' ) 4$#$&amp;</w:t>
      </w:r>
    </w:p>
    <w:p>
      <w:r>
        <w:t>4 3 # 72</w:t>
      </w:r>
    </w:p>
    <w:p>
      <w:r>
        <w:t>.2 #</w:t>
      </w:r>
    </w:p>
    <w:p>
      <w:r>
        <w:t>,. $:# ,009&amp; 4</w:t>
      </w:r>
    </w:p>
    <w:p>
      <w:r>
        <w:t>8# 4# ;4 '$ 8? ) ? @#</w:t>
      </w:r>
    </w:p>
    <w:p>
      <w:r>
        <w:t>#</w:t>
      </w:r>
    </w:p>
    <w:p>
      <w:r>
        <w:t>3</w:t>
      </w:r>
    </w:p>
    <w:p>
      <w:r>
        <w:t>#$ ) 4$ &amp;</w:t>
      </w:r>
    </w:p>
    <w:p>
      <w:r>
        <w:t>$8 ;4 4'$ 3 :#'</w:t>
      </w:r>
    </w:p>
    <w:p>
      <w:r>
        <w:t>$#$</w:t>
      </w:r>
    </w:p>
    <w:p>
      <w:r>
        <w:t>488</w:t>
      </w:r>
    </w:p>
    <w:p>
      <w:r>
        <w:t>$#'2 A2 4$ #</w:t>
      </w:r>
    </w:p>
    <w:p>
      <w:r>
        <w:t>8# 33$</w:t>
      </w:r>
    </w:p>
    <w:p>
      <w:r>
        <w:t>9 :# ,009&amp; ;$ ;4 :$</w:t>
      </w:r>
    </w:p>
    <w:p>
      <w:r>
        <w:t>@&amp;</w:t>
      </w:r>
    </w:p>
    <w:p>
      <w:r>
        <w:t>'$ $ ?3</w:t>
      </w:r>
    </w:p>
    <w:p>
      <w:r>
        <w:t>$ $ 4 $$ #$#'</w:t>
      </w:r>
    </w:p>
    <w:p>
      <w:r>
        <w:t>2</w:t>
      </w:r>
    </w:p>
    <w:p>
      <w:r>
        <w:t>*7</w:t>
      </w:r>
    </w:p>
    <w:p>
      <w:r>
        <w:t>'# B$ 8#</w:t>
      </w:r>
    </w:p>
    <w:p>
      <w:r>
        <w:t>*#</w:t>
      </w:r>
    </w:p>
    <w:p>
      <w:r>
        <w:t>3$&amp; ; 4'$ 3$ 3 ' 3## $</w:t>
      </w:r>
    </w:p>
    <w:p>
      <w:r>
        <w:t># 3$2 4$</w:t>
      </w:r>
    </w:p>
    <w:p>
      <w:r>
        <w:t>;4 4'$ @ #C</w:t>
      </w:r>
    </w:p>
    <w:p>
      <w:r>
        <w:t>88 #$ ### )</w:t>
      </w:r>
    </w:p>
    <w:p>
      <w:r>
        <w:t># 3#</w:t>
      </w:r>
    </w:p>
    <w:p>
      <w:r>
        <w:t>5672</w:t>
      </w:r>
    </w:p>
    <w:p>
      <w:r>
        <w:t>(2 #</w:t>
      </w:r>
    </w:p>
    <w:p>
      <w:r>
        <w:t># 33$</w:t>
      </w:r>
    </w:p>
    <w:p>
      <w:r>
        <w:t>10 8 '## ,00.&amp;</w:t>
      </w:r>
    </w:p>
    <w:p>
      <w:r>
        <w:t>#3 # $</w:t>
      </w:r>
    </w:p>
    <w:p>
      <w:r>
        <w:t># ; 433$ $$ ##': 3# ;4$#@$</w:t>
      </w:r>
    </w:p>
    <w:p>
      <w:r>
        <w:t>5#</w:t>
      </w:r>
    </w:p>
    <w:p>
      <w:r>
        <w:t>7</w:t>
      </w:r>
    </w:p>
    <w:p>
      <w:r>
        <w:t>$#$ @#2</w:t>
      </w:r>
    </w:p>
    <w:p>
      <w:r>
        <w:t>/2</w:t>
      </w:r>
    </w:p>
    <w:p>
      <w:r>
        <w:t>9 #&amp; 4$ #</w:t>
      </w:r>
    </w:p>
    <w:p>
      <w:r>
        <w:t>$#@$ ## $# $</w:t>
      </w:r>
    </w:p>
    <w:p>
      <w:r>
        <w:t># 33$2</w:t>
      </w:r>
    </w:p>
    <w:p>
      <w:r>
        <w:t># 3*$ '# $$ 8# " %%%%%%%%%%&amp;</w:t>
      </w:r>
    </w:p>
    <w:p>
      <w:r>
        <w:t>*#</w:t>
      </w:r>
    </w:p>
    <w:p>
      <w:r>
        <w:t>3$&amp;</w:t>
      </w:r>
    </w:p>
    <w:p>
      <w:r>
        <w:t>;4</w:t>
      </w:r>
    </w:p>
    <w:p>
      <w:r>
        <w:t>$#'$</w:t>
      </w:r>
    </w:p>
    <w:p>
      <w:r>
        <w:t>33#$$2</w:t>
      </w:r>
    </w:p>
    <w:p>
      <w:r>
        <w:t>'$ # ?3; ;4</w:t>
      </w:r>
    </w:p>
    <w:p>
      <w:r>
        <w:t>3'$ #</w:t>
      </w:r>
    </w:p>
    <w:p>
      <w:r>
        <w:t>#</w:t>
      </w:r>
    </w:p>
    <w:p>
      <w:r>
        <w:t>3$ #$$2</w:t>
      </w:r>
    </w:p>
    <w:p>
      <w:r>
        <w:t>5$ ; 8#&amp;</w:t>
      </w:r>
    </w:p>
    <w:p>
      <w:r>
        <w:t>3# 45 :#7$ ) 4 3; #8$</w:t>
      </w:r>
    </w:p>
    <w:p>
      <w:r>
        <w:t>#'#</w:t>
      </w:r>
    </w:p>
    <w:p>
      <w:r>
        <w:t>### 5D &amp;</w:t>
      </w:r>
    </w:p>
    <w:p>
      <w:r>
        <w:t>4 $$ # ) 488 $</w:t>
      </w:r>
    </w:p>
    <w:p>
      <w:r>
        <w:t>33$&amp;</w:t>
      </w:r>
    </w:p>
    <w:p>
      <w:r>
        <w:t>#'</w:t>
      </w:r>
    </w:p>
    <w:p>
      <w:r>
        <w:t>3#</w:t>
      </w:r>
    </w:p>
    <w:p>
      <w:r>
        <w:t>@#2</w:t>
      </w:r>
    </w:p>
    <w:p>
      <w:r>
        <w:t>'$ $ ?3; ;4</w:t>
      </w:r>
    </w:p>
    <w:p>
      <w:r>
        <w:t>88$</w:t>
      </w:r>
    </w:p>
    <w:p>
      <w:r>
        <w:t>7##</w:t>
      </w:r>
    </w:p>
    <w:p>
      <w:r>
        <w:t># $</w:t>
      </w:r>
    </w:p>
    <w:p>
      <w:r>
        <w:t>#</w:t>
      </w:r>
    </w:p>
    <w:p>
      <w:r>
        <w:t>' )</w:t>
      </w:r>
    </w:p>
    <w:p>
      <w:r>
        <w:t>3$&amp;</w:t>
      </w:r>
    </w:p>
    <w:p>
      <w:r>
        <w:t>;4 '$ 8$2</w:t>
      </w:r>
    </w:p>
    <w:p>
      <w:r>
        <w:t>4'$ $$8 3 #C</w:t>
      </w:r>
    </w:p>
    <w:p>
      <w:r>
        <w:t>'$ 3#</w:t>
      </w:r>
    </w:p>
    <w:p>
      <w:r>
        <w:t>. 3$:# ,009</w:t>
      </w:r>
    </w:p>
    <w:p>
      <w:r>
        <w:t>$3 $</w:t>
      </w:r>
    </w:p>
    <w:p>
      <w:r>
        <w:t># 4 3#:* 45$ 3# 4:</w:t>
      </w:r>
    </w:p>
    <w:p>
      <w:r>
        <w:t>###2 -2 '$ )</w:t>
      </w:r>
    </w:p>
    <w:p>
      <w:r>
        <w:t>$##&amp;</w:t>
      </w:r>
    </w:p>
    <w:p>
      <w:r>
        <w:t>#3 # $</w:t>
      </w:r>
    </w:p>
    <w:p>
      <w:r>
        <w:t># ;</w:t>
      </w:r>
    </w:p>
    <w:p>
      <w:r>
        <w:t>##$ 433#$$ 3</w:t>
      </w:r>
    </w:p>
    <w:p>
      <w:r>
        <w:t>3#'</w:t>
      </w:r>
    </w:p>
    <w:p>
      <w:r>
        <w:t>7$&amp;</w:t>
      </w:r>
    </w:p>
    <w:p>
      <w:r>
        <w:t>$$</w:t>
      </w:r>
    </w:p>
    <w:p>
      <w:r>
        <w:t># 33$2 E2 ';</w:t>
      </w:r>
    </w:p>
    <w:p>
      <w:r>
        <w:t>3#*# 8</w:t>
      </w:r>
    </w:p>
    <w:p>
      <w:r>
        <w:t>,A</w:t>
      </w:r>
    </w:p>
    <w:p>
      <w:r>
        <w:t>,00. 3#</w:t>
      </w:r>
    </w:p>
    <w:p>
      <w:r>
        <w:t>#:</w:t>
      </w:r>
    </w:p>
    <w:p>
      <w:r>
        <w:t>&amp;</w:t>
      </w:r>
    </w:p>
    <w:p>
      <w:r>
        <w:t>##$</w:t>
      </w:r>
    </w:p>
    <w:p>
      <w:r>
        <w:t>4$ 3 3# $ 2</w:t>
      </w:r>
    </w:p>
    <w:p>
      <w:r>
        <w:t>8&amp; $</w:t>
      </w:r>
    </w:p>
    <w:p>
      <w:r>
        <w:t>- @ ,00.&amp;</w:t>
      </w:r>
    </w:p>
    <w:p>
      <w:r>
        <w:t>3#$ 3# ?</w:t>
      </w:r>
    </w:p>
    <w:p>
      <w:r>
        <w:t>+ 9!-+</w:t>
      </w:r>
    </w:p>
    <w:p>
      <w:r>
        <w:t>!./.!,00.</w:t>
      </w:r>
    </w:p>
    <w:p>
      <w:r>
        <w:t>#$8$</w:t>
      </w:r>
    </w:p>
    <w:p>
      <w:r>
        <w:t>$# %%%%%%%%%% $$$$ 4 3$</w:t>
      </w:r>
    </w:p>
    <w:p>
      <w:r>
        <w:t>$#' $*#</w:t>
      </w:r>
    </w:p>
    <w:p>
      <w:r>
        <w:t>,A</w:t>
      </w:r>
    </w:p>
    <w:p>
      <w:r>
        <w:t>9 @ ,00.2</w:t>
      </w:r>
    </w:p>
    <w:p>
      <w:r>
        <w:t>3# ) $ 7# ;4 '$ $ 53$</w:t>
      </w:r>
    </w:p>
    <w:p>
      <w:r>
        <w:t>#7</w:t>
      </w:r>
    </w:p>
    <w:p>
      <w:r>
        <w:t>,A</w:t>
      </w:r>
    </w:p>
    <w:p>
      <w:r>
        <w:t>$ ;4 '$ # : 42</w:t>
      </w:r>
    </w:p>
    <w:p>
      <w:r>
        <w:t>3# # # ; F @ #' # 7*#$</w:t>
      </w:r>
    </w:p>
    <w:p>
      <w:r>
        <w:t>3$ #$$</w:t>
      </w:r>
    </w:p>
    <w:p>
      <w:r>
        <w:t>$$</w:t>
      </w:r>
    </w:p>
    <w:p>
      <w:r>
        <w:t>8 3# &amp;</w:t>
      </w:r>
    </w:p>
    <w:p>
      <w:r>
        <w:t>$ 3: ; @4 $$ ?</w:t>
      </w:r>
    </w:p>
    <w:p>
      <w:r>
        <w:t>G2 102 488 3$</w:t>
      </w:r>
    </w:p>
    <w:p>
      <w:r>
        <w:t>3 3#* ;</w:t>
      </w:r>
    </w:p>
    <w:p>
      <w:r>
        <w:t>##$ '$</w:t>
      </w:r>
    </w:p>
    <w:p>
      <w:r>
        <w:t>3$ #$$</w:t>
      </w:r>
    </w:p>
    <w:p>
      <w:r>
        <w:t>8# ;4 $$ $$# 4</w:t>
      </w:r>
    </w:p>
    <w:p>
      <w:r>
        <w:t>3$ 3</w:t>
      </w:r>
    </w:p>
    <w:p>
      <w:r>
        <w:t>/ @ ,0092 112 8# &amp;</w:t>
      </w:r>
    </w:p>
    <w:p>
      <w:r>
        <w:t>#3 # $</w:t>
      </w:r>
    </w:p>
    <w:p>
      <w:r>
        <w:t>$</w:t>
      </w:r>
    </w:p>
    <w:p>
      <w:r>
        <w:t>$ 4 $ #33#$ ) @$ ;$ )</w:t>
      </w:r>
    </w:p>
    <w:p>
      <w:r>
        <w:t>#':$</w:t>
      </w:r>
    </w:p>
    <w:p>
      <w:r>
        <w:t># $2</w:t>
      </w:r>
    </w:p>
    <w:p>
      <w:r>
        <w:t>,+</w:t>
      </w:r>
    </w:p>
    <w:p>
      <w:r>
        <w:rPr>
          <w:b/>
        </w:rPr>
        <w:t>E. 15</w:t>
      </w:r>
    </w:p>
    <w:p>
      <w:r>
        <w:t>=</w:t>
      </w:r>
    </w:p>
    <w:p>
      <w:r>
        <w:t>7' # 4#7$ @# &lt;=</w:t>
      </w:r>
    </w:p>
    <w:p>
      <w:r>
        <w:t>$ 8 $</w:t>
      </w:r>
    </w:p>
    <w:p>
      <w:r>
        <w:t>$$ &amp; *</w:t>
      </w:r>
    </w:p>
    <w:p>
      <w:r>
        <w:t>1# B$ ,009&amp;</w:t>
      </w:r>
    </w:p>
    <w:p>
      <w:r>
        <w:t>#: $</w:t>
      </w:r>
    </w:p>
    <w:p>
      <w:r>
        <w:t>#</w:t>
      </w:r>
    </w:p>
    <w:p>
      <w:r>
        <w:t>&lt;#$2 1 $2 # =2</w:t>
      </w:r>
    </w:p>
    <w:p>
      <w:r>
        <w:t>##H$</w:t>
      </w:r>
    </w:p>
    <w:p>
      <w:r>
        <w:t>90 # ,00.&amp; 3$&amp;</w:t>
      </w:r>
    </w:p>
    <w:p>
      <w:r>
        <w:t>#: $#$8 &lt;+3#* =</w:t>
      </w:r>
    </w:p>
    <w:p>
      <w:r>
        <w:t>$$ 488</w:t>
      </w:r>
    </w:p>
    <w:p>
      <w:r>
        <w:t>$</w:t>
      </w:r>
    </w:p>
    <w:p>
      <w:r>
        <w:t>4#$2 1 $2 # &amp; #$ ;</w:t>
      </w:r>
    </w:p>
    <w:p>
      <w:r>
        <w:t>I '$ $ #</w:t>
      </w:r>
    </w:p>
    <w:p>
      <w:r>
        <w:t>'$</w:t>
      </w:r>
    </w:p>
    <w:p>
      <w:r>
        <w:t>4#$2 191</w:t>
      </w:r>
    </w:p>
    <w:p>
      <w:r>
        <w:t>$$$ 7' + $</w:t>
      </w:r>
    </w:p>
    <w:p>
      <w:r>
        <w:t>+2</w:t>
      </w:r>
    </w:p>
    <w:p>
      <w:r>
        <w:t>:= J# $</w:t>
      </w:r>
    </w:p>
    <w:p>
      <w:r>
        <w:t>$$# ; $$</w:t>
      </w:r>
    </w:p>
    <w:p>
      <w:r>
        <w:t>#$ #</w:t>
      </w:r>
    </w:p>
    <w:p>
      <w:r>
        <w:t>#:</w:t>
      </w:r>
    </w:p>
    <w:p>
      <w:r>
        <w:t>&amp; ? $8 '$ K +</w:t>
      </w:r>
    </w:p>
    <w:p>
      <w:r>
        <w:t>87# 3</w:t>
      </w:r>
    </w:p>
    <w:p>
      <w:r>
        <w:t>3$8</w:t>
      </w:r>
    </w:p>
    <w:p>
      <w:r>
        <w:t>4##H$2 #&amp;</w:t>
      </w:r>
    </w:p>
    <w:p>
      <w:r>
        <w:t>3$8 4 @7$ 3$ ; ## 4$#$</w:t>
      </w:r>
    </w:p>
    <w:p>
      <w:r>
        <w:t>5 @7 &amp; $</w:t>
      </w:r>
    </w:p>
    <w:p>
      <w:r>
        <w:t>$82 4$#$</w:t>
      </w:r>
    </w:p>
    <w:p>
      <w:r>
        <w:t>5 @7</w:t>
      </w:r>
    </w:p>
    <w:p>
      <w:r>
        <w:t>4 $ ) ?+ ;</w:t>
      </w:r>
    </w:p>
    <w:p>
      <w:r>
        <w:t># L</w:t>
      </w:r>
    </w:p>
    <w:p>
      <w:r>
        <w:t>3$8 &gt; #' ?3# $ $ L</w:t>
      </w:r>
    </w:p>
    <w:p>
      <w:r>
        <w:t>#33#$$ )</w:t>
      </w:r>
    </w:p>
    <w:p>
      <w:r>
        <w:t>;$ $7 &lt; J E(</w:t>
      </w:r>
    </w:p>
    <w:p>
      <w:r>
        <w:t>,EA M N33&amp; #</w:t>
      </w:r>
    </w:p>
    <w:p>
      <w:r>
        <w:t>#$ $#$8&amp; .* $&amp; 1EE1&amp; 32 ,.-</w:t>
      </w:r>
    </w:p>
    <w:p>
      <w:r>
        <w:t>M O:5&amp; #$ @# 3#' &amp; 1E-1 32 919 $ 2=2 + 4$#$</w:t>
      </w:r>
    </w:p>
    <w:p>
      <w:r>
        <w:t>5 @7</w:t>
      </w:r>
    </w:p>
    <w:p>
      <w:r>
        <w:t>'$ ; ;4</w:t>
      </w:r>
    </w:p>
    <w:p>
      <w:r>
        <w:t>$ ; 3#</w:t>
      </w:r>
    </w:p>
    <w:p>
      <w:r>
        <w:t>&gt; ;</w:t>
      </w:r>
    </w:p>
    <w:p>
      <w:r>
        <w:t>$#: 3'$ ?# &lt;82 N33&amp; 32 $2 32 ,A1=2 #&amp;</w:t>
      </w:r>
    </w:p>
    <w:p>
      <w:r>
        <w:t>33#P$</w:t>
      </w:r>
    </w:p>
    <w:p>
      <w:r>
        <w:t>43* $? ;</w:t>
      </w:r>
    </w:p>
    <w:p>
      <w:r>
        <w:t>'$&amp; $ H 3'$&amp; ) 4 4 ## $#@$ 3# '$</w:t>
      </w:r>
    </w:p>
    <w:p>
      <w:r>
        <w:t>#$ 3$; $#</w:t>
      </w:r>
    </w:p>
    <w:p>
      <w:r>
        <w:t>##H$</w:t>
      </w:r>
    </w:p>
    <w:p>
      <w:r>
        <w:t>4</w:t>
        <w:tab/>
        <w:t>$$ 8?$</w:t>
      </w:r>
    </w:p>
    <w:p>
      <w:r>
        <w:t>$</w:t>
      </w:r>
    </w:p>
    <w:p>
      <w:r>
        <w:t>4 $</w:t>
      </w:r>
    </w:p>
    <w:p>
      <w:r>
        <w:t>@7 #</w:t>
      </w:r>
    </w:p>
    <w:p>
      <w:r>
        <w:t>I&amp; $#6#</w:t>
      </w:r>
    </w:p>
    <w:p>
      <w:r>
        <w:t>$$$$</w:t>
      </w:r>
    </w:p>
    <w:p>
      <w:r>
        <w:t>$$$ $$ @#$2</w:t>
      </w:r>
    </w:p>
    <w:p>
      <w:r>
        <w:t>+ .!-+</w:t>
      </w:r>
    </w:p>
    <w:p>
      <w:r>
        <w:t>!./.!,00. +</w:t>
      </w:r>
    </w:p>
    <w:p>
      <w:r>
        <w:t>$$$</w:t>
      </w:r>
    </w:p>
    <w:p>
      <w:r>
        <w:t>#$ H$# # 2 I&amp; 4$ 3#</w:t>
      </w:r>
    </w:p>
    <w:p>
      <w:r>
        <w:t>33$</w:t>
      </w:r>
    </w:p>
    <w:p>
      <w:r>
        <w:t>+ $ : &lt;82 +J#C :#$&amp; $$#5$ # I5QD&amp; '2 &amp; 1EE1&amp; 32 1/-&amp; $ .90=2</w:t>
      </w:r>
    </w:p>
    <w:p>
      <w:r>
        <w:t>'$</w:t>
      </w:r>
    </w:p>
    <w:p>
      <w:r>
        <w:t>#3</w:t>
      </w:r>
    </w:p>
    <w:p>
      <w:r>
        <w:t>#'# ;4 $#:</w:t>
      </w:r>
    </w:p>
    <w:p>
      <w:r>
        <w:t>$</w:t>
      </w:r>
    </w:p>
    <w:p>
      <w:r>
        <w:t>#*7 7 # 47# ' #$&amp; 3 3#$*#$ #;</w:t>
      </w:r>
    </w:p>
    <w:p>
      <w:r>
        <w:t>;</w:t>
      </w:r>
    </w:p>
    <w:p>
      <w:r>
        <w:t>4$ :'##$ $$</w:t>
      </w:r>
    </w:p>
    <w:p>
      <w:r>
        <w:t># 7 @#; &lt; J 11,</w:t>
      </w:r>
    </w:p>
    <w:p>
      <w:r>
        <w:t>919=2</w:t>
      </w:r>
    </w:p>
    <w:p>
      <w:r>
        <w:t>$ 8$$</w:t>
      </w:r>
    </w:p>
    <w:p>
      <w:r>
        <w:t>&amp; * # ;</w:t>
      </w:r>
    </w:p>
    <w:p>
      <w:r>
        <w:t>#$ $3;</w:t>
      </w:r>
    </w:p>
    <w:p>
      <w:r>
        <w:t>4##H$</w:t>
      </w:r>
    </w:p>
    <w:p>
      <w:r>
        <w:t>#'$ ) # 4?$ 4 @#$ ; 8$ 3</w:t>
      </w:r>
    </w:p>
    <w:p>
      <w:r>
        <w:t>1# B$ ,009 @)&amp; $ $</w:t>
      </w:r>
    </w:p>
    <w:p>
      <w:r>
        <w:t>@7 $$#&amp;</w:t>
      </w:r>
    </w:p>
    <w:p>
      <w:r>
        <w:t>;</w:t>
      </w:r>
    </w:p>
    <w:p>
      <w:r>
        <w:t>@7 33 $&amp; $ $ # 7*#$ 2</w:t>
      </w:r>
    </w:p>
    <w:p>
      <w:r>
        <w:t>=</w:t>
      </w:r>
    </w:p>
    <w:p>
      <w:r>
        <w:t>I ? 488</w:t>
      </w:r>
    </w:p>
    <w:p>
      <w:r>
        <w:t>3 $ M ' 4##H$</w:t>
      </w:r>
    </w:p>
    <w:p>
      <w:r>
        <w:t>90 # ,00. $ @;4)</w:t>
      </w:r>
    </w:p>
    <w:p>
      <w:r>
        <w:t>?$&amp;</w:t>
      </w:r>
    </w:p>
    <w:p>
      <w:r>
        <w:t>7$ ) ' #8#</w:t>
      </w:r>
    </w:p>
    <w:p>
      <w:r>
        <w:t>8#$ ) 4#$2 191 $</w:t>
      </w:r>
    </w:p>
    <w:p>
      <w:r>
        <w:t>4$$$2</w:t>
      </w:r>
    </w:p>
    <w:p>
      <w:r>
        <w:t>I $</w:t>
      </w:r>
    </w:p>
    <w:p>
      <w:r>
        <w:t>@#$ $#$' 3 &amp;</w:t>
      </w:r>
    </w:p>
    <w:p>
      <w:r>
        <w:t>;4 $#$</w:t>
      </w:r>
    </w:p>
    <w:p>
      <w:r>
        <w:t>3#$#</w:t>
      </w:r>
    </w:p>
    <w:p>
      <w:r>
        <w:t># 2</w:t>
      </w:r>
    </w:p>
    <w:p>
      <w:r>
        <w:t>&gt;</w:t>
      </w:r>
    </w:p>
    <w:p>
      <w:r>
        <w:t>#33# ;</w:t>
      </w:r>
    </w:p>
    <w:p>
      <w:r>
        <w:t>4#$2 A/</w:t>
      </w:r>
    </w:p>
    <w:p>
      <w:r>
        <w:t>8 # #</w:t>
      </w:r>
    </w:p>
    <w:p>
      <w:r>
        <w:t>3#$ 7 #</w:t>
      </w:r>
    </w:p>
    <w:p>
      <w:r>
        <w:t>#$</w:t>
      </w:r>
    </w:p>
    <w:p>
      <w:r>
        <w:t>#</w:t>
      </w:r>
    </w:p>
    <w:p>
      <w:r>
        <w:t>+ +&amp; $#</w:t>
      </w:r>
    </w:p>
    <w:p>
      <w:r>
        <w:t>'7#</w:t>
      </w:r>
    </w:p>
    <w:p>
      <w:r>
        <w:t>1# @'# ,009&amp; 5; $ $$</w:t>
      </w:r>
    </w:p>
    <w:p>
      <w:r>
        <w:t>$#:</w:t>
      </w:r>
    </w:p>
    <w:p>
      <w:r>
        <w:t>#&amp; ; $$</w:t>
      </w:r>
    </w:p>
    <w:p>
      <w:r>
        <w:t>$ ; #</w:t>
      </w:r>
    </w:p>
    <w:p>
      <w:r>
        <w:t>##</w:t>
      </w:r>
    </w:p>
    <w:p>
      <w:r>
        <w:t># 2 $$ 3$ 7 8 # :7</w:t>
      </w:r>
    </w:p>
    <w:p>
      <w:r>
        <w:t>$ ) #7#3# $$</w:t>
      </w:r>
    </w:p>
    <w:p>
      <w:r>
        <w:t>$$?</w:t>
      </w:r>
    </w:p>
    <w:p>
      <w:r>
        <w:t>#</w:t>
      </w:r>
    </w:p>
    <w:p>
      <w:r>
        <w:t>H $$&amp; $$? @; ) # 3#$ ) *' $# '#</w:t>
      </w:r>
    </w:p>
    <w:p>
      <w:r>
        <w:t>$</w:t>
      </w:r>
    </w:p>
    <w:p>
      <w:r>
        <w:t>## $</w:t>
      </w:r>
    </w:p>
    <w:p>
      <w:r>
        <w:t>2 4$</w:t>
      </w:r>
    </w:p>
    <w:p>
      <w:r>
        <w:t>3# # 3# ) 4?7 3 3#</w:t>
      </w:r>
    </w:p>
    <w:p>
      <w:r>
        <w:t>8 # ;</w:t>
      </w:r>
    </w:p>
    <w:p>
      <w:r>
        <w:t>7$# 7'</w:t>
      </w:r>
    </w:p>
    <w:p>
      <w:r>
        <w:t>#</w:t>
      </w:r>
    </w:p>
    <w:p>
      <w:r>
        <w:t>I2</w:t>
      </w:r>
    </w:p>
    <w:p>
      <w:r>
        <w:t>I 4#$2 191 2 1 $ &amp; F</w:t>
      </w:r>
    </w:p>
    <w:p>
      <w:r>
        <w:t>$:$</w:t>
      </w:r>
    </w:p>
    <w:p>
      <w:r>
        <w:t>$#:? 3#$ 3# @7# $$</w:t>
      </w:r>
    </w:p>
    <w:p>
      <w:r>
        <w:t>' $ 3 M</w:t>
      </w:r>
    </w:p>
    <w:p>
      <w:r>
        <w:t>#*7</w:t>
      </w:r>
    </w:p>
    <w:p>
      <w:r>
        <w:t>:#&amp; 4#7$&amp;</w:t>
      </w:r>
    </w:p>
    <w:p>
      <w:r>
        <w:t>@#$ $</w:t>
      </w:r>
    </w:p>
    <w:p>
      <w:r>
        <w:t>3 $ G2 #</w:t>
      </w:r>
    </w:p>
    <w:p>
      <w:r>
        <w:t># $</w:t>
      </w:r>
    </w:p>
    <w:p>
      <w:r>
        <w:t>1E/1&amp;</w:t>
      </w:r>
    </w:p>
    <w:p>
      <w:r>
        <w:t>3$ $$$</w:t>
      </w:r>
    </w:p>
    <w:p>
      <w:r>
        <w:t>$ 3 $ 3#</w:t>
      </w:r>
    </w:p>
    <w:p>
      <w:r>
        <w:t>,&amp; :</w:t>
      </w:r>
    </w:p>
    <w:p>
      <w:r>
        <w:t>$ K F $#: $#$8 $ $$ 3# $$# #</w:t>
      </w:r>
    </w:p>
    <w:p>
      <w:r>
        <w:t>##</w:t>
      </w:r>
    </w:p>
    <w:p>
      <w:r>
        <w:t>#$ $#$8</w:t>
      </w:r>
    </w:p>
    <w:p>
      <w:r>
        <w:t>L</w:t>
      </w:r>
    </w:p>
    <w:p>
      <w:r>
        <w:t>3# '$ G2</w:t>
      </w:r>
    </w:p>
    <w:p>
      <w:r>
        <w:t>$$$ 4$#3#*$</w:t>
      </w:r>
    </w:p>
    <w:p>
      <w:r>
        <w:t>H 3#3 ;</w:t>
      </w:r>
    </w:p>
    <w:p>
      <w:r>
        <w:t>##2</w:t>
      </w:r>
    </w:p>
    <w:p>
      <w:r>
        <w:t>#*7 4$#3# $$ 3#$$$</w:t>
      </w:r>
    </w:p>
    <w:p>
      <w:r>
        <w:t>@7</w:t>
      </w:r>
    </w:p>
    <w:p>
      <w:r>
        <w:t>77#</w:t>
      </w:r>
    </w:p>
    <w:p>
      <w:r>
        <w:t>4 3$ $</w:t>
      </w:r>
    </w:p>
    <w:p>
      <w:r>
        <w:t>K</w:t>
      </w:r>
    </w:p>
    <w:p>
      <w:r>
        <w:t>## 3$ ### )</w:t>
      </w:r>
    </w:p>
    <w:p>
      <w:r>
        <w:t>$#3# $$ $$ #&amp; 5$#;&amp; $ 7;</w:t>
      </w:r>
    </w:p>
    <w:p>
      <w:r>
        <w:t>&gt;$ $;</w:t>
      </w:r>
    </w:p>
    <w:p>
      <w:r>
        <w:t>#2</w:t>
      </w:r>
    </w:p>
    <w:p>
      <w:r>
        <w:t>@7 '# 3#$# 3##$#$</w:t>
      </w:r>
    </w:p>
    <w:p>
      <w:r>
        <w:t>$?$ #</w:t>
      </w:r>
    </w:p>
    <w:p>
      <w:r>
        <w:t>2</w:t>
      </w:r>
    </w:p>
    <w:p>
      <w:r>
        <w:t>&amp;</w:t>
      </w:r>
    </w:p>
    <w:p>
      <w:r>
        <w:t>##H$</w:t>
      </w:r>
    </w:p>
    <w:p>
      <w:r>
        <w:t>90 # ,00.&amp;</w:t>
      </w:r>
    </w:p>
    <w:p>
      <w:r>
        <w:t># ;</w:t>
      </w:r>
    </w:p>
    <w:p>
      <w:r>
        <w:t>$?$</w:t>
      </w:r>
    </w:p>
    <w:p>
      <w:r>
        <w:t>4#$2 191 2 , $</w:t>
      </w:r>
    </w:p>
    <w:p>
      <w:r>
        <w:t>$ 3</w:t>
      </w:r>
    </w:p>
    <w:p>
      <w:r>
        <w:t>3 3# 4$# $#:? $$$ #</w:t>
      </w:r>
    </w:p>
    <w:p>
      <w:r>
        <w:t>##</w:t>
      </w:r>
    </w:p>
    <w:p>
      <w:r>
        <w:t>#$ $#$8 M</w:t>
      </w:r>
    </w:p>
    <w:p>
      <w:r>
        <w:t>$#3# $ F</w:t>
      </w:r>
    </w:p>
    <w:p>
      <w:r>
        <w:t>$#: G</w:t>
      </w:r>
    </w:p>
    <w:p>
      <w:r>
        <w:t>78$ F</w:t>
      </w:r>
    </w:p>
    <w:p>
      <w:r>
        <w:t>$#: G2 #&amp; 4#$2 191 2 , $</w:t>
      </w:r>
    </w:p>
    <w:p>
      <w:r>
        <w:t>3# ;</w:t>
      </w:r>
    </w:p>
    <w:p>
      <w:r>
        <w:t>$#: $#$8 $ $$ F</w:t>
      </w:r>
    </w:p>
    <w:p>
      <w:r>
        <w:t>L</w:t>
      </w:r>
    </w:p>
    <w:p>
      <w:r>
        <w:t>3# '$ G2 4$ # ; #$</w:t>
      </w:r>
    </w:p>
    <w:p>
      <w:r>
        <w:t>#$</w:t>
      </w:r>
    </w:p>
    <w:p>
      <w:r>
        <w:t>$$? $#$8 #*' 4$#</w:t>
      </w:r>
    </w:p>
    <w:p>
      <w:r>
        <w:t>+ A!-+</w:t>
      </w:r>
    </w:p>
    <w:p>
      <w:r>
        <w:t>!./.!,00. @#$2</w:t>
      </w:r>
    </w:p>
    <w:p>
      <w:r>
        <w:t>4$#3# $$ $$ # 3#$ )</w:t>
      </w:r>
    </w:p>
    <w:p>
      <w:r>
        <w:t># ;</w:t>
      </w:r>
    </w:p>
    <w:p>
      <w:r>
        <w:t>$# F</w:t>
      </w:r>
    </w:p>
    <w:p>
      <w:r>
        <w:t>G $ H$# ;8 &amp;7#$$&amp; 4#$ $# 2</w:t>
      </w:r>
    </w:p>
    <w:p>
      <w:r>
        <w:t>$ &gt; $</w:t>
      </w:r>
    </w:p>
    <w:p>
      <w:r>
        <w:t>#$ 8# 3#</w:t>
      </w:r>
    </w:p>
    <w:p>
      <w:r>
        <w:t>$#3# $$ 5$#; $ $ 7;2</w:t>
      </w:r>
    </w:p>
    <w:p>
      <w:r>
        <w:t># $</w:t>
      </w:r>
    </w:p>
    <w:p>
      <w:r>
        <w:t>$#'? 3# 3#$# &lt;" #</w:t>
      </w:r>
    </w:p>
    <w:p>
      <w:r>
        <w:t>#</w:t>
      </w:r>
    </w:p>
    <w:p>
      <w:r>
        <w:t>R " + 1E/0&amp; 32 AA. 2= ;</w:t>
      </w:r>
    </w:p>
    <w:p>
      <w:r>
        <w:t>7$#</w:t>
      </w:r>
    </w:p>
    <w:p>
      <w:r>
        <w:t>1E/0 $$ # #&amp; ? 6$</w:t>
      </w:r>
    </w:p>
    <w:p>
      <w:r>
        <w:t>@#$ ' $ 3 ?$$ 3# ' ) 4#$2 191 2 1 $ &amp;</w:t>
      </w:r>
    </w:p>
    <w:p>
      <w:r>
        <w:t>$#: $#$8 3$</w:t>
      </w:r>
    </w:p>
    <w:p>
      <w:r>
        <w:t>3'# ? $82</w:t>
      </w:r>
    </w:p>
    <w:p>
      <w:r>
        <w:t>$#: $$ $ ) #3#</w:t>
      </w:r>
    </w:p>
    <w:p>
      <w:r>
        <w:t>$# $#$ R</w:t>
      </w:r>
    </w:p>
    <w:p>
      <w:r>
        <w:t>4</w:t>
        <w:tab/>
        <w:t>$$&amp;</w:t>
      </w:r>
    </w:p>
    <w:p>
      <w:r>
        <w:t>##&amp; $S ; '$ ) P$#</w:t>
      </w:r>
    </w:p>
    <w:p>
      <w:r>
        <w:t>## $#</w:t>
      </w:r>
    </w:p>
    <w:p>
      <w:r>
        <w:t>3#$$2</w:t>
      </w:r>
    </w:p>
    <w:p>
      <w:r>
        <w:t>4 $$ 3$ 3 ;$ ;</w:t>
      </w:r>
    </w:p>
    <w:p>
      <w:r>
        <w:t>#3$ $ 7 #&amp; # 3# ;</w:t>
      </w:r>
    </w:p>
    <w:p>
      <w:r>
        <w:t>$#: 4 $$ ' $</w:t>
      </w:r>
    </w:p>
    <w:p>
      <w:r>
        <w:t>3 $ 4$$#:$2</w:t>
      </w:r>
    </w:p>
    <w:p>
      <w:r>
        <w:t>$$ '$ ; #$</w:t>
      </w:r>
    </w:p>
    <w:p>
      <w:r>
        <w:t>3 '$ :$#&amp; $$</w:t>
      </w:r>
    </w:p>
    <w:p>
      <w:r>
        <w:t>#</w:t>
      </w:r>
    </w:p>
    <w:p>
      <w:r>
        <w:t># 3$ 3#$*# &lt;3$ 3#$#&amp; ?3#$S=2 I</w:t>
      </w:r>
    </w:p>
    <w:p>
      <w:r>
        <w:t>" #</w:t>
      </w:r>
    </w:p>
    <w:p>
      <w:r>
        <w:t># &amp; 32 AA/&amp; F</w:t>
      </w:r>
    </w:p>
    <w:p>
      <w:r>
        <w:t>&gt;$* '7 &amp;</w:t>
      </w:r>
    </w:p>
    <w:p>
      <w:r>
        <w:t>&amp;</w:t>
      </w:r>
    </w:p>
    <w:p>
      <w:r>
        <w:t>4</w:t>
        <w:tab/>
        <w:t>$$ $</w:t>
      </w:r>
    </w:p>
    <w:p>
      <w:r>
        <w:t>3 $</w:t>
      </w:r>
    </w:p>
    <w:p>
      <w:r>
        <w:t>$ # $ &amp; $$#$ $$</w:t>
      </w:r>
    </w:p>
    <w:p>
      <w:r>
        <w:t>@#$ $#$' $$ $ 3$&amp; $# ;</w:t>
      </w:r>
    </w:p>
    <w:p>
      <w:r>
        <w:t># 3#$#$</w:t>
      </w:r>
    </w:p>
    <w:p>
      <w:r>
        <w:t>3 $ G2 *</w:t>
      </w:r>
    </w:p>
    <w:p>
      <w:r>
        <w:t>1# @'# ,000&amp;</w:t>
      </w:r>
    </w:p>
    <w:p>
      <w:r>
        <w:t>$</w:t>
      </w:r>
    </w:p>
    <w:p>
      <w:r>
        <w:t>: 8 4</w:t>
      </w:r>
    </w:p>
    <w:p>
      <w:r>
        <w:t>7 #</w:t>
      </w:r>
    </w:p>
    <w:p>
      <w:r>
        <w:t>3 $2</w:t>
      </w:r>
    </w:p>
    <w:p>
      <w:r>
        <w:t>$</w:t>
      </w:r>
    </w:p>
    <w:p>
      <w:r>
        <w:t>'</w:t>
      </w:r>
    </w:p>
    <w:p>
      <w:r>
        <w:t>@#$ $#$' 3 ##</w:t>
      </w:r>
    </w:p>
    <w:p>
      <w:r>
        <w:t>#$</w:t>
      </w:r>
    </w:p>
    <w:p>
      <w:r>
        <w:t>&lt;#$2 A(</w:t>
      </w:r>
    </w:p>
    <w:p>
      <w:r>
        <w:t>=2</w:t>
      </w:r>
    </w:p>
    <w:p>
      <w:r>
        <w:t>'&amp;</w:t>
      </w:r>
    </w:p>
    <w:p>
      <w:r>
        <w:t>$</w:t>
      </w:r>
    </w:p>
    <w:p>
      <w:r>
        <w:t>## 3</w:t>
      </w:r>
    </w:p>
    <w:p>
      <w:r>
        <w:t>$ ?3# $ # 88# &lt;" 1EE/&amp; 32 E.90=2</w:t>
      </w:r>
    </w:p>
    <w:p>
      <w:r>
        <w:t>$$$$</w:t>
      </w:r>
    </w:p>
    <w:p>
      <w:r>
        <w:t>@#$ 4</w:t>
      </w:r>
    </w:p>
    <w:p>
      <w:r>
        <w:t>3 @ $ #</w:t>
      </w:r>
    </w:p>
    <w:p>
      <w:r>
        <w:t>&amp;</w:t>
      </w:r>
    </w:p>
    <w:p>
      <w:r>
        <w:t>3#</w:t>
      </w:r>
    </w:p>
    <w:p>
      <w:r>
        <w:t>J</w:t>
      </w:r>
    </w:p>
    <w:p>
      <w:r>
        <w:t>3#</w:t>
      </w:r>
    </w:p>
    <w:p>
      <w:r>
        <w:t>J 2</w:t>
      </w:r>
    </w:p>
    <w:p>
      <w:r>
        <w:t>'$ 3</w:t>
      </w:r>
    </w:p>
    <w:p>
      <w:r>
        <w:t>$</w:t>
      </w:r>
    </w:p>
    <w:p>
      <w:r>
        <w:t>; #$ 3H5</w:t>
      </w:r>
    </w:p>
    <w:p>
      <w:r>
        <w:t>7$#&amp; ;;</w:t>
      </w:r>
    </w:p>
    <w:p>
      <w:r>
        <w:t>3 $#&amp;</w:t>
      </w:r>
    </w:p>
    <w:p>
      <w:r>
        <w:t>8#</w:t>
      </w:r>
    </w:p>
    <w:p>
      <w:r>
        <w:t>3 $</w:t>
      </w:r>
    </w:p>
    <w:p>
      <w:r>
        <w:t>$*# 4# &amp; @; ) ' )</w:t>
      </w:r>
    </w:p>
    <w:p>
      <w:r>
        <w:t>##&amp; )</w:t>
      </w:r>
    </w:p>
    <w:p>
      <w:r>
        <w:t>@#$ $#$' 3 &amp;</w:t>
      </w:r>
    </w:p>
    <w:p>
      <w:r>
        <w:t>I</w:t>
      </w:r>
    </w:p>
    <w:p>
      <w:r>
        <w:t>4##2 I 4 '$ '# 4$#3# $$</w:t>
      </w:r>
    </w:p>
    <w:p>
      <w:r>
        <w:t>##H$</w:t>
      </w:r>
    </w:p>
    <w:p>
      <w:r>
        <w:t>90 # ,00.&amp;</w:t>
      </w:r>
    </w:p>
    <w:p>
      <w:r>
        <w:t>$</w:t>
      </w:r>
    </w:p>
    <w:p>
      <w:r>
        <w:t>I&amp;</w:t>
      </w:r>
    </w:p>
    <w:p>
      <w:r>
        <w:t>7$ $$</w:t>
      </w:r>
    </w:p>
    <w:p>
      <w:r>
        <w:t>$#</w:t>
      </w:r>
    </w:p>
    <w:p>
      <w:r>
        <w:t>## 3 &amp; &gt; 3#</w:t>
      </w:r>
    </w:p>
    <w:p>
      <w:r>
        <w:t>#$$5</w:t>
      </w:r>
    </w:p>
    <w:p>
      <w:r>
        <w:t>+H #$ $$$2</w:t>
      </w:r>
    </w:p>
    <w:p>
      <w:r>
        <w:t>4 8$$ 3 $</w:t>
      </w:r>
    </w:p>
    <w:p>
      <w:r>
        <w:t>:$ ' 3#</w:t>
      </w:r>
    </w:p>
    <w:p>
      <w:r>
        <w:t>7$#2</w:t>
      </w:r>
    </w:p>
    <w:p>
      <w:r>
        <w:t>'</w:t>
      </w:r>
    </w:p>
    <w:p>
      <w:r>
        <w:t>; 3# *&amp;</w:t>
      </w:r>
    </w:p>
    <w:p>
      <w:r>
        <w:t># $</w:t>
      </w:r>
    </w:p>
    <w:p>
      <w:r>
        <w:t>I</w:t>
      </w:r>
    </w:p>
    <w:p>
      <w:r>
        <w:t>33$</w:t>
      </w:r>
    </w:p>
    <w:p>
      <w:r>
        <w:t>$ 8# )</w:t>
      </w:r>
    </w:p>
    <w:p>
      <w:r>
        <w:t>$$$ 7'2</w:t>
      </w:r>
    </w:p>
    <w:p>
      <w:r>
        <w:t>4 $</w:t>
      </w:r>
    </w:p>
    <w:p>
      <w:r>
        <w:t>@7 # &gt;$ 3# # $</w:t>
      </w:r>
    </w:p>
    <w:p>
      <w:r>
        <w:t>3#</w:t>
      </w:r>
    </w:p>
    <w:p>
      <w:r>
        <w:t>#: 8 #&amp;</w:t>
      </w:r>
    </w:p>
    <w:p>
      <w:r>
        <w:t>##H$</w:t>
      </w:r>
    </w:p>
    <w:p>
      <w:r>
        <w:t>,/ @'# ,00.&amp;</w:t>
      </w:r>
    </w:p>
    <w:p>
      <w:r>
        <w:t>#</w:t>
      </w:r>
    </w:p>
    <w:p>
      <w:r>
        <w:t>7'</w:t>
      </w:r>
    </w:p>
    <w:p>
      <w:r>
        <w:t>3$ &amp;</w:t>
      </w:r>
    </w:p>
    <w:p>
      <w:r>
        <w:rPr>
          <w:b/>
        </w:rPr>
        <w:t>E. 19</w:t>
      </w:r>
    </w:p>
    <w:p>
      <w:r>
        <w:t>8 '## ,00.&amp;</w:t>
      </w:r>
    </w:p>
    <w:p>
      <w:r>
        <w:t>3$ $#$# 3#$$$</w:t>
      </w:r>
    </w:p>
    <w:p>
      <w:r>
        <w:t>I</w:t>
      </w:r>
    </w:p>
    <w:p>
      <w:r>
        <w:t>7#</w:t>
      </w:r>
    </w:p>
    <w:p>
      <w:r>
        <w:t># ) $# @7 $$#&amp; &amp;</w:t>
      </w:r>
    </w:p>
    <w:p>
      <w:r>
        <w:t>4$$$</w:t>
      </w:r>
    </w:p>
    <w:p>
      <w:r>
        <w:t>4 $</w:t>
      </w:r>
    </w:p>
    <w:p>
      <w:r>
        <w:t>'? #2</w:t>
      </w:r>
    </w:p>
    <w:p>
      <w:r>
        <w:t>+ (!-+</w:t>
      </w:r>
    </w:p>
    <w:p>
      <w:r>
        <w:t>!./.!,00. ,2</w:t>
      </w:r>
    </w:p>
    <w:p>
      <w:r>
        <w:t>7' # 4#7$ @# &lt; M</w:t>
      </w:r>
    </w:p>
    <w:p>
      <w:r>
        <w:t>, 0A=</w:t>
      </w:r>
    </w:p>
    <w:p>
      <w:r>
        <w:t>$ 8 $</w:t>
      </w:r>
    </w:p>
    <w:p>
      <w:r>
        <w:t>$$ &amp; *</w:t>
      </w:r>
    </w:p>
    <w:p>
      <w:r>
        <w:t>1# B$ ,009&amp;</w:t>
      </w:r>
    </w:p>
    <w:p>
      <w:r>
        <w:t>#: $</w:t>
      </w:r>
    </w:p>
    <w:p>
      <w:r>
        <w:t>#</w:t>
      </w:r>
    </w:p>
    <w:p>
      <w:r>
        <w:t>$$$&amp;</w:t>
      </w:r>
    </w:p>
    <w:p>
      <w:r>
        <w:t>$ ;&amp; $$ #</w:t>
      </w:r>
    </w:p>
    <w:p>
      <w:r>
        <w:t>$$$ #$' )</w:t>
      </w:r>
    </w:p>
    <w:p>
      <w:r>
        <w:t>8 # # 4#+567 :7$# $ 4$</w:t>
      </w:r>
    </w:p>
    <w:p>
      <w:r>
        <w:t>4':$ &lt;+3#* =</w:t>
      </w:r>
    </w:p>
    <w:p>
      <w:r>
        <w:t>;4)</w:t>
      </w:r>
    </w:p>
    <w:p>
      <w:r>
        <w:t>$</w:t>
      </w:r>
    </w:p>
    <w:p>
      <w:r>
        <w:t>$*#</w:t>
      </w:r>
    </w:p>
    <w:p>
      <w:r>
        <w:t>567 &lt;82 #$ A( =2</w:t>
      </w:r>
    </w:p>
    <w:p>
      <w:r>
        <w:t>3 $</w:t>
      </w:r>
    </w:p>
    <w:p>
      <w:r>
        <w:t>#:</w:t>
      </w:r>
    </w:p>
    <w:p>
      <w:r>
        <w:t>$</w:t>
      </w:r>
    </w:p>
    <w:p>
      <w:r>
        <w:t>$: 3# @7#</w:t>
      </w:r>
    </w:p>
    <w:p>
      <w:r>
        <w:t>43*2</w:t>
      </w:r>
    </w:p>
    <w:p>
      <w:r>
        <w:t>92 $#@$</w:t>
      </w:r>
    </w:p>
    <w:p>
      <w:r>
        <w:t>$ 8# 7?&amp;</w:t>
      </w:r>
    </w:p>
    <w:p>
      <w:r>
        <w:t>## $ #': &lt;#$2 A( $ (0</w:t>
      </w:r>
    </w:p>
    <w:p>
      <w:r>
        <w:t>8 # #</w:t>
      </w:r>
    </w:p>
    <w:p>
      <w:r>
        <w:t>3#$ 7 #</w:t>
      </w:r>
    </w:p>
    <w:p>
      <w:r>
        <w:t>#$</w:t>
      </w:r>
    </w:p>
    <w:p>
      <w:r>
        <w:t>#</w:t>
      </w:r>
    </w:p>
    <w:p>
      <w:r>
        <w:t>( $:# ,000 &lt; R I -9021= $ .E 2 ,</w:t>
      </w:r>
    </w:p>
    <w:p>
      <w:r>
        <w:t>7'</w:t>
      </w:r>
    </w:p>
    <w:p>
      <w:r>
        <w:t>$*#</w:t>
      </w:r>
    </w:p>
    <w:p>
      <w:r>
        <w:t>567 &lt;I</w:t>
      </w:r>
    </w:p>
    <w:p>
      <w:r>
        <w:t>, ,0=2 .2</w:t>
      </w:r>
    </w:p>
    <w:p>
      <w:r>
        <w:t>8 # #</w:t>
      </w:r>
    </w:p>
    <w:p>
      <w:r>
        <w:t>3#$ 7 #</w:t>
      </w:r>
    </w:p>
    <w:p>
      <w:r>
        <w:t>#$</w:t>
      </w:r>
    </w:p>
    <w:p>
      <w:r>
        <w:t>#</w:t>
      </w:r>
    </w:p>
    <w:p>
      <w:r>
        <w:t>( $:# ,000 &lt; = $ $#</w:t>
      </w:r>
    </w:p>
    <w:p>
      <w:r>
        <w:t>'7#</w:t>
      </w:r>
    </w:p>
    <w:p>
      <w:r>
        <w:t>1# @'# ,009 $#P$</w:t>
      </w:r>
    </w:p>
    <w:p>
      <w:r>
        <w:t>8$</w:t>
      </w:r>
    </w:p>
    <w:p>
      <w:r>
        <w:t>:# 3$ 7</w:t>
      </w:r>
    </w:p>
    <w:p>
      <w:r>
        <w:t>4 I+ 2</w:t>
      </w:r>
    </w:p>
    <w:p>
      <w:r>
        <w:t>$ 33:</w:t>
      </w:r>
    </w:p>
    <w:p>
      <w:r>
        <w:t>43*&amp;</w:t>
      </w:r>
    </w:p>
    <w:p>
      <w:r>
        <w:t>$7 $$</w:t>
      </w:r>
    </w:p>
    <w:p>
      <w:r>
        <w:t>10 8 '## ,00.2 A2 ? $#</w:t>
      </w:r>
    </w:p>
    <w:p>
      <w:r>
        <w:t>4#$2 A, &amp;</w:t>
      </w:r>
    </w:p>
    <w:p>
      <w:r>
        <w:t>3'$ H$# $$;</w:t>
      </w:r>
    </w:p>
    <w:p>
      <w:r>
        <w:t>$#$ @# 3# ' 433$ 3#*</w:t>
      </w:r>
    </w:p>
    <w:p>
      <w:r>
        <w:t>4## ;</w:t>
      </w:r>
    </w:p>
    <w:p>
      <w:r>
        <w:t>#2</w:t>
      </w:r>
    </w:p>
    <w:p>
      <w:r>
        <w:t>I 4#$2 .E 2 1</w:t>
      </w:r>
    </w:p>
    <w:p>
      <w:r>
        <w:t>7'</w:t>
      </w:r>
    </w:p>
    <w:p>
      <w:r>
        <w:t>$*#</w:t>
      </w:r>
    </w:p>
    <w:p>
      <w:r>
        <w:t>567 $ 4#$2 A9</w:t>
      </w:r>
    </w:p>
    <w:p>
      <w:r>
        <w:t>#*7$ 4? $</w:t>
      </w:r>
    </w:p>
    <w:p>
      <w:r>
        <w:t>7'</w:t>
      </w:r>
    </w:p>
    <w:p>
      <w:r>
        <w:t>$*#</w:t>
      </w:r>
    </w:p>
    <w:p>
      <w:r>
        <w:t>567&amp;</w:t>
      </w:r>
    </w:p>
    <w:p>
      <w:r>
        <w:t>3# 3#</w:t>
      </w:r>
    </w:p>
    <w:p>
      <w:r>
        <w:t>#7 $? 5#7</w:t>
      </w:r>
    </w:p>
    <w:p>
      <w:r>
        <w:t>433$</w:t>
      </w:r>
    </w:p>
    <w:p>
      <w:r>
        <w:t>8 # # 4#+567 &lt; = 3'$ H$# $$ 3#*</w:t>
      </w:r>
    </w:p>
    <w:p>
      <w:r>
        <w:t>#3 # $</w:t>
      </w:r>
    </w:p>
    <w:p>
      <w:r>
        <w:t>#$ 7 #</w:t>
      </w:r>
    </w:p>
    <w:p>
      <w:r>
        <w:t>488 $</w:t>
      </w:r>
    </w:p>
    <w:p>
      <w:r>
        <w:t>432</w:t>
      </w:r>
    </w:p>
    <w:p>
      <w:r>
        <w:t>43*&amp;</w:t>
      </w:r>
    </w:p>
    <w:p>
      <w:r>
        <w:t># 33$</w:t>
      </w:r>
    </w:p>
    <w:p>
      <w:r>
        <w:t>10 8 '## ,00.&amp;</w:t>
      </w:r>
    </w:p>
    <w:p>
      <w:r>
        <w:t>#3 # $</w:t>
      </w:r>
    </w:p>
    <w:p>
      <w:r>
        <w:t>$$ ; 433$ 8# 3# 4#</w:t>
      </w:r>
    </w:p>
    <w:p>
      <w:r>
        <w:t>9 :# ,009 )</w:t>
      </w:r>
    </w:p>
    <w:p>
      <w:r>
        <w:t>4</w:t>
      </w:r>
    </w:p>
    <w:p>
      <w:r>
        <w:t>,. $:#&amp; $$ $#'2</w:t>
      </w:r>
    </w:p>
    <w:p>
      <w:r>
        <w:t># 433$ ##':2</w:t>
      </w:r>
    </w:p>
    <w:p>
      <w:r>
        <w:t>##$ *7 4'# 3 #C</w:t>
      </w:r>
    </w:p>
    <w:p>
      <w:r>
        <w:t>) $3&amp;</w:t>
      </w:r>
    </w:p>
    <w:p>
      <w:r>
        <w:t>#</w:t>
      </w:r>
    </w:p>
    <w:p>
      <w:r>
        <w:t>88$ 45$</w:t>
      </w:r>
    </w:p>
    <w:p>
      <w:r>
        <w:t>###2</w:t>
      </w:r>
    </w:p>
    <w:p>
      <w:r>
        <w:t>(2 I 4#$2 .1 &amp;</w:t>
      </w:r>
    </w:p>
    <w:p>
      <w:r>
        <w:t>#; #$</w:t>
      </w:r>
    </w:p>
    <w:p>
      <w:r>
        <w:t>$#</w:t>
      </w:r>
    </w:p>
    <w:p>
      <w:r>
        <w:t>$ 3H5</w:t>
      </w:r>
    </w:p>
    <w:p>
      <w:r>
        <w:t>8$</w:t>
      </w:r>
    </w:p>
    <w:p>
      <w:r>
        <w:t>3#$ 47#</w:t>
      </w:r>
    </w:p>
    <w:p>
      <w:r>
        <w:t>8? &amp;</w:t>
      </w:r>
    </w:p>
    <w:p>
      <w:r>
        <w:t>$ #$$</w:t>
      </w:r>
    </w:p>
    <w:p>
      <w:r>
        <w:t>$ 3# $ ' $</w:t>
      </w:r>
    </w:p>
    <w:p>
      <w:r>
        <w:t>$8</w:t>
      </w:r>
    </w:p>
    <w:p>
      <w:r>
        <w:t>? @# ) 3$#</w:t>
      </w:r>
    </w:p>
    <w:p>
      <w:r>
        <w:t>43H5$</w:t>
      </w:r>
    </w:p>
    <w:p>
      <w:r>
        <w:t>2</w:t>
      </w:r>
    </w:p>
    <w:p>
      <w:r>
        <w:t>I</w:t>
      </w:r>
    </w:p>
    <w:p>
      <w:r>
        <w:t>@#3#</w:t>
      </w:r>
    </w:p>
    <w:p>
      <w:r>
        <w:t>J &amp;</w:t>
      </w:r>
    </w:p>
    <w:p>
      <w:r>
        <w:t>$ ':$ $8 #;4 $ 3 ) 4#</w:t>
      </w:r>
    </w:p>
    <w:p>
      <w:r>
        <w:t>$$#</w:t>
      </w:r>
    </w:p>
    <w:p>
      <w:r>
        <w:t>:P$ ? $$#2</w:t>
      </w:r>
    </w:p>
    <w:p>
      <w:r>
        <w:t>4$ 3 # ;</w:t>
      </w:r>
    </w:p>
    <w:p>
      <w:r>
        <w:t>## 4$ 3#$</w:t>
      </w:r>
    </w:p>
    <w:p>
      <w:r>
        <w:t>&amp; #</w:t>
      </w:r>
    </w:p>
    <w:p>
      <w:r>
        <w:t>;4</w:t>
      </w:r>
    </w:p>
    <w:p>
      <w:r>
        <w:t>3# 88$'$</w:t>
      </w:r>
    </w:p>
    <w:p>
      <w:r>
        <w:t>&lt; 1E-. 32 1,/=2</w:t>
      </w:r>
    </w:p>
    <w:p>
      <w:r>
        <w:t>+ /!-+</w:t>
      </w:r>
    </w:p>
    <w:p>
      <w:r>
        <w:t>!./.!,00.</w:t>
      </w:r>
    </w:p>
    <w:p>
      <w:r>
        <w:t>' 3$ # $</w:t>
      </w:r>
    </w:p>
    <w:p>
      <w:r>
        <w:t>3#3 # 3$ $#:</w:t>
      </w:r>
    </w:p>
    <w:p>
      <w:r>
        <w:t>$ L</w:t>
      </w:r>
    </w:p>
    <w:p>
      <w:r>
        <w:t>$$#</w:t>
      </w:r>
    </w:p>
    <w:p>
      <w:r>
        <w:t>#C$2 I</w:t>
      </w:r>
    </w:p>
    <w:p>
      <w:r>
        <w:t>$$# 4$ 3 $#' )</w:t>
      </w:r>
    </w:p>
    <w:p>
      <w:r>
        <w:t># $</w:t>
      </w:r>
    </w:p>
    <w:p>
      <w:r>
        <w:t>4'$$ ) #$##</w:t>
      </w:r>
    </w:p>
    <w:p>
      <w:r>
        <w:t>' $ 3</w:t>
      </w:r>
    </w:p>
    <w:p>
      <w:r>
        <w:t>:P$ ) $$#</w:t>
      </w:r>
    </w:p>
    <w:p>
      <w:r>
        <w:t>3$&amp;</w:t>
      </w:r>
    </w:p>
    <w:p>
      <w:r>
        <w:t>3 $ # 3$ $#:</w:t>
      </w:r>
    </w:p>
    <w:p>
      <w:r>
        <w:t>$ L</w:t>
      </w:r>
    </w:p>
    <w:p>
      <w:r>
        <w:t>$ #$# )</w:t>
      </w:r>
    </w:p>
    <w:p>
      <w:r>
        <w:t>3$ M 4 4&gt;</w:t>
      </w:r>
    </w:p>
    <w:p>
      <w:r>
        <w:t>3</w:t>
      </w:r>
    </w:p>
    <w:p>
      <w:r>
        <w:t>#$#$</w:t>
      </w:r>
    </w:p>
    <w:p>
      <w:r>
        <w:t>&amp;</w:t>
      </w:r>
    </w:p>
    <w:p>
      <w:r>
        <w:t>3 $</w:t>
      </w:r>
    </w:p>
    <w:p>
      <w:r>
        <w:t>H$# $#:</w:t>
      </w:r>
    </w:p>
    <w:p>
      <w:r>
        <w:t>## @#</w:t>
      </w:r>
    </w:p>
    <w:p>
      <w:r>
        <w:t>; $</w:t>
      </w:r>
    </w:p>
    <w:p>
      <w:r>
        <w:t>3$ @# &lt; 1E-.&amp; 32 10. M J</w:t>
      </w:r>
    </w:p>
    <w:p>
      <w:r>
        <w:t>3: 2"2</w:t>
      </w:r>
    </w:p>
    <w:p>
      <w:r>
        <w:t>,/ 8 '## 1E-A=2</w:t>
      </w:r>
    </w:p>
    <w:p>
      <w:r>
        <w:t>; 3$</w:t>
      </w:r>
    </w:p>
    <w:p>
      <w:r>
        <w:t>3# #</w:t>
      </w:r>
    </w:p>
    <w:p>
      <w:r>
        <w:t># 4:$ 3#</w:t>
      </w:r>
    </w:p>
    <w:p>
      <w:r>
        <w:t># 3#7</w:t>
      </w:r>
    </w:p>
    <w:p>
      <w:r>
        <w:t># 5:$</w:t>
      </w:r>
    </w:p>
    <w:p>
      <w:r>
        <w:t>$#$</w:t>
      </w:r>
    </w:p>
    <w:p>
      <w:r>
        <w:t>3# 3#</w:t>
      </w:r>
    </w:p>
    <w:p>
      <w:r>
        <w:t>8# '#</w:t>
      </w:r>
    </w:p>
    <w:p>
      <w:r>
        <w:t>### $</w:t>
      </w:r>
    </w:p>
    <w:p>
      <w:r>
        <w:t>8##</w:t>
      </w:r>
    </w:p>
    <w:p>
      <w:r>
        <w:t>$#$</w:t>
      </w:r>
    </w:p>
    <w:p>
      <w:r>
        <w:t>' #</w:t>
      </w:r>
    </w:p>
    <w:p>
      <w:r>
        <w:t>; 77</w:t>
      </w:r>
    </w:p>
    <w:p>
      <w:r>
        <w:t>5#7#</w:t>
      </w:r>
    </w:p>
    <w:p>
      <w:r>
        <w:t>$# 47#</w:t>
      </w:r>
    </w:p>
    <w:p>
      <w:r>
        <w:t>: )</w:t>
      </w:r>
    </w:p>
    <w:p>
      <w:r>
        <w:t>3 3$</w:t>
      </w:r>
    </w:p>
    <w:p>
      <w:r>
        <w:t>: $ ##</w:t>
      </w:r>
    </w:p>
    <w:p>
      <w:r>
        <w:t>':</w:t>
      </w:r>
    </w:p>
    <w:p>
      <w:r>
        <w:t>$8$ $$ )</w:t>
      </w:r>
    </w:p>
    <w:p>
      <w:r>
        <w:t># 5:$ 4 '$ 4$$# '</w:t>
      </w:r>
    </w:p>
    <w:p>
      <w:r>
        <w:t>#$ 3#::$ )</w:t>
      </w:r>
    </w:p>
    <w:p>
      <w:r>
        <w:t>$8$ #$</w:t>
      </w:r>
    </w:p>
    <w:p>
      <w:r>
        <w:t>: 4 $ $</w:t>
      </w:r>
    </w:p>
    <w:p>
      <w:r>
        <w:t>$#$ &lt; 1EE1&amp; 32 9-,=2 /2</w:t>
      </w:r>
    </w:p>
    <w:p>
      <w:r>
        <w:t>43*&amp;</w:t>
      </w:r>
    </w:p>
    <w:p>
      <w:r>
        <w:t>##$&amp; ?3</w:t>
      </w:r>
    </w:p>
    <w:p>
      <w:r>
        <w:t>&amp;</w:t>
      </w:r>
    </w:p>
    <w:p>
      <w:r>
        <w:t>3#</w:t>
      </w:r>
    </w:p>
    <w:p>
      <w:r>
        <w:t>3# $</w:t>
      </w:r>
    </w:p>
    <w:p>
      <w:r>
        <w:t>8# '#</w:t>
      </w:r>
    </w:p>
    <w:p>
      <w:r>
        <w:t>### #</w:t>
      </w:r>
    </w:p>
    <w:p>
      <w:r>
        <w:t>3$ #$$2</w:t>
      </w:r>
    </w:p>
    <w:p>
      <w:r>
        <w:t>*7 ; 45$</w:t>
      </w:r>
    </w:p>
    <w:p>
      <w:r>
        <w:t>4$ 3 8$ ##$$2</w:t>
      </w:r>
    </w:p>
    <w:p>
      <w:r>
        <w:t>-2</w:t>
      </w:r>
    </w:p>
    <w:p>
      <w:r>
        <w:t>7#</w:t>
      </w:r>
    </w:p>
    <w:p>
      <w:r>
        <w:t># $ ) ; $ 3# $</w:t>
      </w:r>
    </w:p>
    <w:p>
      <w:r>
        <w:t>,. $:# ,009</w:t>
      </w:r>
    </w:p>
    <w:p>
      <w:r>
        <w:t>$ #</w:t>
      </w:r>
    </w:p>
    <w:p>
      <w:r>
        <w:t>##$2</w:t>
      </w:r>
    </w:p>
    <w:p>
      <w:r>
        <w:t>$&amp;</w:t>
      </w:r>
    </w:p>
    <w:p>
      <w:r>
        <w:t>#' $#$8 ; 4 3 ?3</w:t>
      </w:r>
    </w:p>
    <w:p>
      <w:r>
        <w:t>3 # &lt;I=&amp;</w:t>
      </w:r>
    </w:p>
    <w:p>
      <w:r>
        <w:t>3# 3 $$#&amp; $</w:t>
      </w:r>
    </w:p>
    <w:p>
      <w:r>
        <w:t>: 8##</w:t>
      </w:r>
    </w:p>
    <w:p>
      <w:r>
        <w:t>$# ) ## 88$ '#:: ;4</w:t>
      </w:r>
    </w:p>
    <w:p>
      <w:r>
        <w:t>: 3# ) $$ ?3 $ &lt; J +3: +"2 O2</w:t>
      </w:r>
    </w:p>
    <w:p>
      <w:r>
        <w:t>( @ 1E/-=2 #&amp; 488 $</w:t>
      </w:r>
    </w:p>
    <w:p>
      <w:r>
        <w:t>43</w:t>
      </w:r>
    </w:p>
    <w:p>
      <w:r>
        <w:t>3$ # ) ; $</w:t>
      </w:r>
    </w:p>
    <w:p>
      <w:r>
        <w:t>3</w:t>
      </w:r>
    </w:p>
    <w:p>
      <w:r>
        <w:t>$ 3</w:t>
      </w:r>
    </w:p>
    <w:p>
      <w:r>
        <w:t>:P$ ? $$#</w:t>
      </w:r>
    </w:p>
    <w:p>
      <w:r>
        <w:t>3$ &lt; 1E-. 32 10.&amp; 32 1,/=2 4?3 # 7</w:t>
      </w:r>
    </w:p>
    <w:p>
      <w:r>
        <w:t>$# ;4 ' ?3</w:t>
      </w:r>
    </w:p>
    <w:p>
      <w:r>
        <w:t>3 3</w:t>
      </w:r>
    </w:p>
    <w:p>
      <w:r>
        <w:t>3#'$ 3 $@# )</w:t>
      </w:r>
    </w:p>
    <w:p>
      <w:r>
        <w:t>$$#</w:t>
      </w:r>
    </w:p>
    <w:p>
      <w:r>
        <w:t>#?</w:t>
      </w:r>
    </w:p>
    <w:p>
      <w:r>
        <w:t>$#:$ &lt; J +3: N2"2</w:t>
      </w:r>
    </w:p>
    <w:p>
      <w:r>
        <w:t>/ 8 '## 1EE0=2</w:t>
      </w:r>
    </w:p>
    <w:p>
      <w:r>
        <w:t>;&amp;</w:t>
      </w:r>
    </w:p>
    <w:p>
      <w:r>
        <w:t>3$ H$# ; #$$ 2</w:t>
      </w:r>
    </w:p>
    <w:p>
      <w:r>
        <w:t>6</w:t>
        <w:tab/>
        <w:tab/>
        <w:t>6</w:t>
        <w:tab/>
        <w:tab/>
        <w:t>6</w:t>
      </w:r>
    </w:p>
    <w:p>
      <w:r>
        <w:t>+ -!-+</w:t>
      </w:r>
    </w:p>
    <w:p>
      <w:r>
        <w:t>!./.!,00. ,+3 +!*</w:t>
        <w:tab/>
        <w:t>, *</w:t>
        <w:tab/>
        <w:t>,+</w:t>
      </w:r>
    </w:p>
    <w:p>
      <w:r>
        <w:t>78</w:t>
        <w:tab/>
        <w:t>9</w:t>
        <w:tab/>
        <w:t xml:space="preserve"> </w:t>
        <w:tab/>
        <w:t>:</w:t>
        <w:tab/>
        <w:tab/>
        <w:tab/>
        <w:t xml:space="preserve"> 47 </w:t>
        <w:tab/>
        <w:t>.;%</w:t>
        <w:tab/>
        <w:t>, 8</w:t>
      </w:r>
    </w:p>
    <w:p>
      <w:r>
        <w:t>12 C$</w:t>
      </w:r>
    </w:p>
    <w:p>
      <w:r>
        <w:t>##2 8</w:t>
      </w:r>
    </w:p>
    <w:p>
      <w:r>
        <w:t>,2 $</w:t>
      </w:r>
    </w:p>
    <w:p>
      <w:r>
        <w:t>## $</w:t>
      </w:r>
    </w:p>
    <w:p>
      <w:r>
        <w:t># 33$</w:t>
      </w:r>
    </w:p>
    <w:p>
      <w:r>
        <w:t>10 8 '## ,00.2 92 '</w:t>
      </w:r>
    </w:p>
    <w:p>
      <w:r>
        <w:t>#3 # $ 8 ;4 $$ # 433$2 .2 $ ;</w:t>
      </w:r>
    </w:p>
    <w:p>
      <w:r>
        <w:t>3# # $ 7#$$2 A2 8#</w:t>
      </w:r>
    </w:p>
    <w:p>
      <w:r>
        <w:t>3#$</w:t>
      </w:r>
    </w:p>
    <w:p>
      <w:r>
        <w:t>;T 3'$ 8## ## $#</w:t>
      </w:r>
    </w:p>
    <w:p>
      <w:r>
        <w:t>3# $ ##H$</w:t>
      </w:r>
    </w:p>
    <w:p>
      <w:r>
        <w:t>90 @# *</w:t>
      </w:r>
    </w:p>
    <w:p>
      <w:r>
        <w:t>$8$ 3# 3 # #</w:t>
      </w:r>
    </w:p>
    <w:p>
      <w:r>
        <w:t>#: 8 #</w:t>
      </w:r>
    </w:p>
    <w:p>
      <w:r>
        <w:t>#&amp; I5QD#58; (&amp; (00. &amp;</w:t>
      </w:r>
    </w:p>
    <w:p>
      <w:r>
        <w:t>$# ?3#2</w:t>
      </w:r>
    </w:p>
    <w:p>
      <w:r>
        <w:t>3$ H$# 3#7 2</w:t>
      </w:r>
    </w:p>
    <w:p>
      <w:r>
        <w:t># $ K = ;# ?$$ ;</w:t>
      </w:r>
    </w:p>
    <w:p>
      <w:r>
        <w:t>##$ # :$#</w:t>
      </w:r>
    </w:p>
    <w:p>
      <w:r>
        <w:t>$ 3</w:t>
      </w:r>
    </w:p>
    <w:p>
      <w:r>
        <w:t>$$; M := ?3# 3# ; $8</w:t>
      </w:r>
    </w:p>
    <w:p>
      <w:r>
        <w:t>$ 3'# # $$ $# M = 3#$#</w:t>
      </w:r>
    </w:p>
    <w:p>
      <w:r>
        <w:t>7$#</w:t>
      </w:r>
    </w:p>
    <w:p>
      <w:r>
        <w:t>#3# $$2 I</w:t>
      </w:r>
    </w:p>
    <w:p>
      <w:r>
        <w:t>#</w:t>
      </w:r>
    </w:p>
    <w:p>
      <w:r>
        <w:t>$$ 3</w:t>
      </w:r>
    </w:p>
    <w:p>
      <w:r>
        <w:t>$# $ #</w:t>
      </w:r>
    </w:p>
    <w:p>
      <w:r>
        <w:t>$$# = := $ = +&amp;</w:t>
      </w:r>
    </w:p>
    <w:p>
      <w:r>
        <w:t>#: 8 #</w:t>
      </w:r>
    </w:p>
    <w:p>
      <w:r>
        <w:t>#</w:t>
      </w:r>
    </w:p>
    <w:p>
      <w:r>
        <w:t>3## 3 $##</w:t>
      </w:r>
    </w:p>
    <w:p>
      <w:r>
        <w:t>$*# #</w:t>
      </w:r>
    </w:p>
    <w:p>
      <w:r>
        <w:t>## ;T '# ## ##':2</w:t>
      </w:r>
    </w:p>
    <w:p>
      <w:r>
        <w:t>#</w:t>
      </w:r>
    </w:p>
    <w:p>
      <w:r>
        <w:t>## $# #</w:t>
      </w:r>
    </w:p>
    <w:p>
      <w:r>
        <w:t>&gt;</w:t>
      </w:r>
    </w:p>
    <w:p>
      <w:r>
        <w:t>3#'&amp; ; #$ @$&amp;</w:t>
      </w:r>
    </w:p>
    <w:p>
      <w:r>
        <w:t>;</w:t>
      </w:r>
    </w:p>
    <w:p>
      <w:r>
        <w:t>$$; $ T'33</w:t>
      </w:r>
    </w:p>
    <w:p>
      <w:r>
        <w:t>;</w:t>
      </w:r>
    </w:p>
    <w:p>
      <w:r>
        <w:t>$ ?3</w:t>
      </w:r>
    </w:p>
    <w:p>
      <w:r>
        <w:t>##$ &lt;#$2 19,&amp; 10( $ 10- =2</w:t>
      </w:r>
    </w:p>
    <w:p>
      <w:r>
        <w:t>7#88*# K "#+ U</w:t>
      </w:r>
    </w:p>
    <w:p>
      <w:r>
        <w:t>3# $ K # V</w:t>
      </w:r>
    </w:p>
    <w:p>
      <w:r>
        <w:t>3 8#</w:t>
      </w:r>
    </w:p>
    <w:p>
      <w:r>
        <w:t>3# $ ##H$ $ $8 ? 3#$ $</w:t>
      </w:r>
    </w:p>
    <w:p>
      <w:r>
        <w:t>I# $#$ T</w:t>
        <w:tab/>
        <w:t>$$ ) T 3#</w:t>
      </w:r>
    </w:p>
    <w:p>
      <w:r>
        <w:t>7#88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