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ATAS/594/2007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https://mcp.opencaselaw.ch/entscheid/ge_gerichte_ATAS_594_2007</w:t>
      </w:r>
    </w:p>
    <w:p>
      <w:r>
        <w:t>FR: GE_GERICHTE ATAS/594/2007 du 30 mai 2007</w:t>
      </w:r>
    </w:p>
    <w:p>
      <w:r>
        <w:t>IT: GE_GERICHTE ATAS/594/2007 del 30 maggio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!&amp;&amp;&amp;&amp;'C6 1</w:t>
      </w:r>
    </w:p>
    <w:p>
      <w:r>
        <w:t>26 (""! 2;%"C&amp;21136 A6 "=&amp;&amp;"&amp; "@&amp;"" 8&amp;(&amp;# ' "!84&amp; B' &amp;2110 !&amp;"6 06 ( @ %$&amp; @ &amp;&amp;" 4(111 &lt;&amp;6 @ " "&amp; %&amp;" %" @&lt;&amp; "!%6 56 (!"&lt; 9!@A11&lt;&amp;6" @D&amp;7(6 36 &lt;&amp; %&amp;" =&gt; %'" &lt;&amp;&amp; &amp;&amp; "&amp; %&amp;!" &amp;&amp;I" ! A1 B&amp; 8 " &lt; " %&amp;8 &amp; C &lt;!!&amp; F,D[ N&amp;D&lt;= 33110 H%&amp;' &amp;&amp;" 8&amp;&amp; " %C &lt;&amp;!"9&amp;"6;2 &lt;!!&amp;&amp; &amp; C&lt;!!&amp;4. B 2115 F +HR ! &amp; &amp;&amp; " =&amp; " &lt; " $%&amp;'"%&amp;"&amp; 7"&amp;&amp;&amp;"" &amp;R " I"&amp; &amp;! &amp; C &lt;!!&amp; %&amp; ' %" %&amp; ' !"&amp; = 9 " (&amp;"6 02 +6 %&amp;!" &amp;&amp;I" " % 8 % &amp;&amp;" '=!$%&amp;' '"I"&amp;B "@(' 6</w:t>
      </w:r>
    </w:p>
    <w:p>
      <w:r>
        <w:t>7&amp;&lt;&lt; 8&amp;</w:t>
      </w:r>
    </w:p>
    <w:p>
      <w:r>
        <w:t>,$' K?</w:t>
      </w:r>
    </w:p>
    <w:p>
      <w:r>
        <w:t>%&amp;! "</w:t>
      </w:r>
    </w:p>
    <w:p>
      <w:r>
        <w:t>% &lt;&amp;%&amp;!"&amp;&amp;I""" &lt; !9%&amp;" =&gt;@&gt;&lt;&lt; &lt;!!&amp; &amp; %&amp;7&amp;&lt;&lt;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