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ATAS/594/2006 vom 29. Juni 2006</w:t>
      </w:r>
    </w:p>
    <w:p>
      <w:r>
        <w:t>GE Cour de justice, 2006-06-29, DE</w:t>
      </w:r>
    </w:p>
    <w:p>
      <w:r>
        <w:rPr>
          <w:b/>
        </w:rPr>
        <w:t xml:space="preserve">Quelle: </w:t>
      </w:r>
      <w:r>
        <w:t>https://mcp.opencaselaw.ch/entscheid/ge_gerichte_ATAS_594_2006</w:t>
      </w:r>
    </w:p>
    <w:p>
      <w:r>
        <w:t>FR: GE_GERICHTE ATAS/594/2006 du 29 juin 2006</w:t>
      </w:r>
    </w:p>
    <w:p>
      <w:r>
        <w:t>IT: GE_GERICHTE ATAS/594/2006 del 29 giugno 2006</w:t>
      </w:r>
    </w:p>
    <w:p>
      <w:pPr>
        <w:pStyle w:val="Heading2"/>
      </w:pPr>
      <w:r>
        <w:t>Volltext</w:t>
      </w:r>
    </w:p>
    <w:p>
      <w:r>
        <w:t>!"#$%!&amp;$$' !'()!&amp;$$* ++ +, , , +, - % &amp;( . &amp;$$*</w:t>
      </w:r>
    </w:p>
    <w:p>
      <w:r>
        <w:t>! " #$ %&amp;' # !' (!')'&amp; &amp;</w:t>
      </w:r>
    </w:p>
    <w:p>
      <w:r>
        <w:t>'&amp; ** * * + *',,-&amp;. /0 " 1&amp; -%&amp;'#!' (!')'&amp;</w:t>
      </w:r>
    </w:p>
    <w:p>
      <w:r>
        <w:t>+2 !,&amp;</w:t>
      </w:r>
    </w:p>
    <w:p>
      <w:r>
        <w:t>3456738669 :8344: , / 4; &amp;&amp;' ' % 4=5=;'&amp;# !. '!'!!%- ':&amp;!%' '% %$! ?. % &amp; !'? '; 4&amp; ,!#&amp; &amp; 74 !?&amp;4===!'!?!!, ('&amp;''&amp;# &amp;!!'&amp; ! -@+*%&amp;'A(%' B6C;' '&amp;!'! &amp;!%&amp;D** * *+E :%&amp;D % F"%&amp;' &amp;4&amp;&gt; '4===E,;&amp;' , '(&amp;4&amp;&gt; '4===' !%'&amp;' 74!?&amp;4===80#&amp; 8668 % F; 8; (&amp;!!'!( % '!'''&amp;# &amp;/49#?&amp;4===% "%&amp;' &amp;45!?&amp;4==='%&amp;&amp;! !'&amp; !;&amp;' , '(&amp;&amp;G' '&amp;# '!'!! #&amp;!%&amp;&amp; # &amp; 8668 (&amp;! !%! %&amp;'' (&amp;: # '!%&amp;D(,, '(&amp;: # '!E :%&amp;D (F #.'!% % .(" / ? %&amp; &gt;&amp; '&amp; '''&gt;.("/&amp; &amp;' &amp;' =66 "#'(# &amp;,'"-&amp; &amp;&amp; ;J &amp;%%&amp;' '&amp;! &amp;"(84&amp;8667&amp; , &amp;! # &amp; 8664; ! &amp; ( ! D &amp;# ( # '! !' ' &amp;&amp; #! " !-! 4&amp; !?&amp; 8666 ' " . &amp; ' " &amp;' ' D&amp; ( # '! !' ' !; %' !%! 8/&gt;# &amp;8668 '%48 %&amp;D &amp; '!' ' '&amp; # &amp; %&amp; . &amp; ' " &amp;' ( !'! &amp; .(" %&amp;' &amp; 4&amp;&gt;# &amp;8664; 0; ' 5 &gt; 866/ (&amp;! ,&amp;! ** * * + , ' .( &amp;' ' D&amp; # ' !'! '&amp;$! %&amp; ( ' '! '&amp;,&amp;' %&amp;'' ?&amp; % # &amp;8664:'".(!' '%&amp;!:' .%&amp; &amp; "(&amp; '! %&amp;'' (&amp;!; B; &amp;&amp;&amp; &amp;87#?&amp;866/(&amp;! ,&amp;! % . # ', '!?'!4=5=&amp;.((!' 'H .(!?&amp;4===;, , '# &amp;.&amp; '"&amp;'' D&amp;(&amp;: # '!!?' ' !?&amp;8666!&gt;"; =; &amp; &amp;&amp; &amp; 89 #&amp; 8669 (&amp;! (' " # &amp;! " % &amp;! '!&amp;' ; %&amp;! ! .( # ' &gt; ( % '</w:t>
      </w:r>
    </w:p>
    <w:p>
      <w:r>
        <w:t>3456738669 :/344: ' D&amp;% '!'&amp;# % B 4==8'.( '&amp;&amp;%' ' # '! %&amp;, '&amp;4==7'4==5!' '" %&amp; &amp;,'; 46; &amp;&amp;&amp; &amp;8B#&amp; 8669 % &amp;! '!&amp;!&amp;,#&amp;&amp; %&amp;'' ; 44; &amp;&amp;&amp; &amp;0 8669" % (&amp;!&amp;#!..' ( %&amp;!A ''&gt; '&amp;O%&amp;!#$? # &amp; 4=B9 76 #&amp; 4==8 .(" %&amp;' &amp; 4==7 (' &amp;! " (!' ,'!G!#'&amp;%&amp;&amp;'&amp;# 4==5 " '% %&amp;' -@ * % " %&amp;' &amp; 48 '?&amp; 4==B -@ P%&amp; '%&amp; &amp;"% '%%&amp;D(+ *', %&amp;D(+*"B6C'&amp;'&amp;!!'&amp; ! &gt;.(74!?&amp;4===;, '# &amp;.(('#&amp;)'&amp;&amp; '" &amp;'(&amp;: # '!"%&amp;' &amp;4&amp;!?&amp;8666:'". !' '&amp;!" % :'.('.(&amp; '&amp; #'! ( # '!.&amp;' !'!#&amp;!.("%&amp;' &amp;4&amp;&gt;# &amp; 8664; ' ' . (' "%&amp;' &amp;'Q ' #&amp;' (&amp;'( # '!'!'!&amp;! .('!&amp; '"&amp;'( # '!; 4/; &amp;!%80&gt; '8669!,&amp;&amp;&gt;'; &amp;%%!.(&amp;! # '!'!?'%&amp;&amp; /49 #?&amp;4===% 45!?&amp;4===&gt;.(", &amp;%%&amp;''&amp;# 74!?&amp;4==='.(# '&amp;%&amp; '&amp;' , ' # &amp;8664'&amp;%%&amp;'#!?'( % '!'&amp;# # '; 49; &amp;!% .4/'?&amp;8669&amp;''%&amp; ' '''' 87%'?&amp;8669&amp;%! '&amp; '"'''' &amp;%%&amp;'E :%&amp;DJ!'? '-% ' &amp;JF'!8/&amp;0=86' 76#&amp; 8666; '"&amp;&amp;! # &amp;8666;, '&amp;&amp;.&amp;.'' &amp; ' &amp;# #' , %!&amp; (&amp; ' &amp;&amp;?&amp; ! '!(&amp;&amp;G''&amp;# !%&amp;(!% % ;&amp;&amp;%&amp; %&amp; '! % '; 40; % .4=!?&amp;8669!,&amp;''!# , . ( % '! '&amp;# # ' '%&amp; '&amp;'&amp;%%&amp;' '&amp;# '&amp;+*'&amp; #', &amp;%%&amp;''&amp;# ;*( % '!'&amp;# # ''%'!&amp; &amp; 4&amp;,!#&amp; &amp;8666;'&amp;&amp;%%&amp;'J!'? '-% ' &amp;J8/ &amp; 8666 &amp; !' ' " (!%. -% ' ! ?'!'&amp; . %&amp; (-' %&amp;!'&amp;! .( ' %&amp;!'! %&amp;?D &amp; # &amp; 8666; &amp;&amp;)' !,&amp; &amp; 88 #?&amp; 4=/4 EF !'! , ! ' ' '! D 4&amp;M'8667 &amp; ?'&amp; %!9&gt; # &amp;866/E R476460F&amp; 4=B8EF-.'! 4=9= EL ,; &amp;'; 8= F (%% .' %&amp;</w:t>
      </w:r>
    </w:p>
    <w:p>
      <w:r>
        <w:t>3456738669 :5344: &amp; %&amp;(!#!'&amp;! (&amp;';87' .'&amp;#( % '!'&amp;# ( &amp;' %&amp;' !%'% '# &amp;"%&amp;' &amp;.'' .&amp;&amp; '"%&amp;'' ( # '!'!;. '!(&amp;! ' A '&amp; ' &amp;# ( % '! '&amp;# % ! &amp;'&amp;(%%&amp; ' ( &amp; %&amp; %&amp;!# ' .( ' A '&amp; '&amp; '' % '! '&amp;# '( # '!&amp;' (!'&amp; 'A '!'%&amp;''!&amp; E R 476859 ;/;4L48780/ ;4486445 ;83F;F$ A '!'!&amp; (,,' "(&amp; " ,'!&amp;'(,, ' "( ' '' %&amp;!#$E'. '&amp;)! % '!'&amp;# F;A '!'%&amp; % ..( ' % !! &amp; %&amp; A , ! '&amp; &amp;%? '! &amp;%' # A ' '' %&amp;!#$A.&amp;!!'! #',, !E# &amp; %&amp;A; R/536/F.' . %%(%D; 0; #&amp;' &amp;'; 9 ' 0 &amp;D # &amp;. ' A:%' D #&amp; &amp;;(,, ' %&amp;, &amp; &amp;&gt;&amp; &amp;' '' &amp;%%&amp;' '&amp;# #(%$&amp;%&amp;''.%&amp;'' # ( # '! &amp;# #' '%!-;%&amp;!#$'&amp;&amp; . # '!' !D'%' '&gt;.(".(#'&amp;'%&amp;!#$ ' %'', &amp;' %'!"%&amp;' &amp;, (,, ' ; &amp;';79'70&amp;D &amp; D&amp; 'F ( '&amp;# ' % %&amp; %&amp; D&amp; , ;&amp; '"&amp;'( # '!(!' '", &amp;.</w:t>
      </w:r>
    </w:p>
    <w:p>
      <w:r>
        <w:t>3456738669 :B344: &amp;' &amp;!D&amp;#&amp;% % '!'&amp;# ;(&amp;!&amp; '"&amp;' ( # '!%D' % '!'&amp;# 'A' &amp;%'" &amp;' ( # '! %&amp;' ( % '! '&amp;# ' ,!&amp; &amp; " A ' &amp;L (!-'&amp;'%&amp;' &amp;&amp;%" (&amp;: # '!; ''&amp;'( # '!%D''! 4=9=EF;,,'( # '!&amp;%&amp;!' ' %&amp;' # &amp;8664 '"!%.Q&amp;(!' '%&amp;!; #' &amp; ?!!,&amp;! .(4==5!Q&amp;%&amp; '&amp;# "'%%&amp;' ;('?&amp;4==B 74 !?&amp; 4=== '&amp;# ! &amp;# (+ E '%&amp; &amp; % '&amp;' &amp;! !'&amp; !F " B6C ' ( %&amp;!'! ( % '! '' '&amp;# . % !?&amp; 4=== %&amp; &amp;! !'&amp; !;D&amp;G %&amp;%! % '!'&amp;# . &amp; ' % #&amp; &amp; &amp; ' " %&amp;'' (&amp;: # '! ' !-!' ( ' '' %&amp;!#$ &amp;! &amp;#&amp;! % '! '' '&amp;# %' % ( ! ' A '! '%&amp; '&amp;</w:t>
      </w:r>
    </w:p>
    <w:p>
      <w:r>
        <w:t>3456738669 :=344: %&amp;!!' % '! '&amp;# %&amp; (!% % ' (' % '! '&amp;# !'! '&amp;&amp;%; ' " % '! '&amp;# !?'' 45 !?&amp; 4=== &amp;' , ' $ &amp;' , &amp;' !'! ! #&amp;! " (!%. %&amp; # &amp;8664(A% .%&amp; '&amp; #'! %&amp;'' (&amp;: # '! .' !%''&amp;#( # '!; (&amp;';8=(%% .%&amp; &amp; %&amp;''&amp;. % '' #&amp;&amp; '!&amp;G' &amp;' &amp; " %&amp;' &amp; 86 8669 ' &gt;' &amp;%&amp;'' "&amp;L'A( '!&amp;G'', A!"9C</w:t>
      </w:r>
    </w:p>
    <w:p>
      <w:r>
        <w:t>3456738669 :46344: ((? % ' ''' &amp; % &amp;% 'E,;</w:t>
      </w:r>
    </w:p>
    <w:p>
      <w:r>
        <w:t>R44=474L**4==5%;/56 ;/F; , &amp;. ?' ' &amp; D ' , ' %&amp; % &amp;! &amp;!</w:t>
      </w:r>
    </w:p>
    <w:p>
      <w:r>
        <w:t>&amp; ? ,!!&amp; &amp; *-T @&amp;-,. 0 066/ '&amp; A% &amp;; ! %' G'&amp; %&amp; ' . ! ''.! ' S#%% .!'!A%! !&amp;&amp;'E&amp;';478460'46BF;</w:t>
      </w:r>
    </w:p>
    <w:p>
      <w:r>
        <w:t>&amp; 'I</w:t>
      </w:r>
    </w:p>
    <w:p>
      <w:r>
        <w:t>R&amp;!!&amp; .* % ,&amp;%&amp;!'&amp;&amp;G''' , !A%&amp;' .S"S,, ,!!&amp; &amp; %&amp;&lt;&amp;,,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