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ATAS/594/2005 vom 4. Juli 2005</w:t>
      </w:r>
    </w:p>
    <w:p>
      <w:r>
        <w:t>GE Cour de justice, 2005-07-04, DE</w:t>
      </w:r>
    </w:p>
    <w:p>
      <w:r>
        <w:rPr>
          <w:b/>
        </w:rPr>
        <w:t xml:space="preserve">Quelle: </w:t>
      </w:r>
      <w:r>
        <w:t>https://mcp.opencaselaw.ch/entscheid/ge_gerichte_ATAS_594_2005</w:t>
      </w:r>
    </w:p>
    <w:p>
      <w:r>
        <w:t>FR: GE_GERICHTE ATAS/594/2005 du 4 juillet 2005</w:t>
      </w:r>
    </w:p>
    <w:p>
      <w:r>
        <w:t>IT: GE_GERICHTE ATAS/594/2005 del 4 luglio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$%%&amp;$'(() $)*+$'(()</w:t>
      </w:r>
    </w:p>
    <w:p>
      <w:r>
        <w:t>, ", - ,- - %. -/0 ! + 1! '(()</w:t>
      </w:r>
    </w:p>
    <w:p>
      <w:r>
        <w:t>!"###$%&amp;'!()($*$)(+*( #,-$*.$#*"## ("(*</w:t>
      </w:r>
    </w:p>
    <w:p>
      <w:r>
        <w:t>"*( //</w:t>
      </w:r>
    </w:p>
    <w:p>
      <w:r>
        <w:t>0 1 !#( 2"34!%&amp;' #*#$</w:t>
      </w:r>
    </w:p>
    <w:p>
      <w:r>
        <w:t>56675899: 185; #$"*"&gt;(;36 ( ;337 ")?# *("# @*! ** . (.$(*0#=0'(#;33 $$@#0)(#=#* (D* -# D'#( 899 $$@# - ##")("'#"#(E)(#/F= 8= *79D'#(;33:!G*$(")"#?*("#*%"#*('#! #*.#*(+#)#*$*"**('#= 7= 8"*"&gt;(;336!0($$)"$)(**#"0(1 #'##*$= IJ!*!)"#?*("#*=0#)#*$$*#**"* )# ( ;33: )"( ($ #$*(#$ (#" 0 ##**#" @"*#" ?#. )"#?* ("#* ($#** % *"* *(#** "('*(! 2* "*#'$ -")$(*#" 84 '(# ;33:= ** ")$(*#" '#* *(+$ $#"(*#""*&gt;@"*#"*"(!#0""**#*$"# )(#*"(!(*"*"(0*#'#*$!#$?* ()"= := K (! ((1#*! ( ! )$##*G#((?#!@@*$L)(*#0($*;3"*"&gt;( ;33:=0L)(*('$.0'#*$*$'#*#L*(*#)"#?* ("#*!0#((';4$&gt;(;33 IJ'$("#1#()"#?*("#*!*= *(#** 0$*#* ) *(#$! # 0$'"*#" &gt;#* @'"(&gt; * 0" )"'#* )$((()(#0*#'#*$)("@#"0##@#0$E@=())"(* -L)(*#86"*"&gt;(;33:F= 6= 87 )*&gt;( ;333! 0($ $*$ ' )( $)(** )2G#*(#! )2G#*(###"!#*$")"(***"#*#"!% ( MN)#*L #'(#*#( &amp;'= (</w:t>
      </w:r>
    </w:p>
    <w:p>
      <w:r>
        <w:t>! )2G#*(! #?"*#.$ *("&gt; 0)**#" ' ($*#" #L*L#"1$)(#'!*("&gt;G2)"G"(#.!##.0"*#*#"= 0?##*0)*#*.#)($*#*"**("&gt;*G2#!#$% #@@#*$"*L*"#"*(=</w:t>
      </w:r>
    </w:p>
    <w:p>
      <w:r>
        <w:t>56675899: 175; ("2?#!##.0**)"*1")$(*"#(*()#= )*#* )($*#* )# .*( "( #@@ ('#"1"("1 "&gt;#(")?$0#"#**("&gt;#?*#@"@"($ * &gt;"*= *('##*))##.!# *#'#*$% :9P$*#*)"#&gt;= O= 0($$*$"#%L)(*#)(###)##(*(0"&gt;('*#" $# 0(1#'##*$ E#1)(&amp; F! "("$ )( 0@@# *"0(1#'##*$E#1)(&amp;- F!.#0*$("$D#** "A* 899;= ( ())"(* ;; D'#( 8998! L)(* "* )"$ #?"*# #'*! 2* #@ *# ( )#*$ *('#Q *("&gt;"*"@"(""(L)(#**"@"((G#?#*"( #@@#*(*L*($#*$!$)G$*#"G("#.!*("&gt; $)(#@ ($((*</w:t>
      </w:r>
    </w:p>
    <w:p>
      <w:r>
        <w:t>$'$(#*$ ** "2 * 2@"*#" ("'$?$**#'"*"@"(#'#**#=#?"*##@ *#()#*$*('#$*#*#'*Q#H#&gt;IJ!* E$(" )*#. #1#(F () ("#* ' ** )(&amp; ("(#* (# ("#* * ("2 )(")G2*#. (@ $# #'*()#("#*!#(&amp;*$#@((#)(#'=)*#*)#?#* "( $'&amp;( * "*# *"* (G#! #*(! L*($#*$ )$(#( ) .0#@$(#(! $)G$ *#" $'&amp;( * G("#.! 0@*#?*0#"##)"(**!##.2)*N?*("1#**#L G* * &gt;= ( ) )2G#.! $(#'#* 2)*N $"*#" "$($*#)"(**EG$"#!#$###(!*("&gt;$#.!@*#? $'&amp;(! #"#! )( 0 (F! # ) 2)*N )2G"*#.= "*L*)2G""#$*#*"(#)(0#"($"!#**#" @##&amp;()($#(!$)(*L@*+$@"2(0$)($$* **("&gt;"#(@#*=)*#*)($*#*")"(**) $)(#@*)?#.!?($)#*$)(#'*#)=0**#*$*#* G"R*! ) $'#'! " "*(#*"#( # $"*(*#'= 0L (G*""?#. **#* $'# "( #@@ (G# * L*($#*$ )("L#! $)* #L1G#* )"#* 0#(*#" #. @#&gt;("2?#=02'#*)##**#"@"*#"!#?0(G*# #@*"#(! # 0"# (""?#.= )($ .. ("( @'"(&gt;E)("L##*$@*!&gt;")($**#"!&gt;"+*(#@(S#F! )($('*#"(*#'@"*#"E$?*$)('@"*#""( 0L $#F! ## . " D T?! L)(* "* D?$ )"#&gt; * #)"(** #*#( (*# ?($ )#*$ ($# *#'#*$ )*$ L *("&gt; ""(L * )2G#.= )#*$ *('# ** .0####&amp;("('$*#*#@$(#(%89P!##)(#*#*)#*$ ($#*('#0"(( *;336!*#'#*$ )*$!*'"($)*#"#*=##**#"@"*#"</w:t>
      </w:r>
    </w:p>
    <w:p>
      <w:r>
        <w:t>56675899: 1 (2* " *(* ( ) )G2#. " )2G#.= ( ) $?(! # 02 '#* ** ) '$(#*&gt; ##*#" )#*$ @"*#"! )"( ** . 0($ )# L(( *TG % (2*G '(#&gt;=L)(*"**#$0**#*%*$(&gt;!.)(""*# @* $#(* '# % "? *(! 0L)(*#$ )"'* )"**#* (*("'((*#("('"DT?= 3= ( "((#( 8; D'#( 8997! ( ! $#1G@ D"#* !($)"%...*#"(M !$#1"# - = L)#.$ . "*#" ")"(** ) $)(#@ ($@$(#* (*"* (*&amp;( $"*(*#@ )#* L)(#$! .0# 2 #* *"*#.* (*#" '$'$(#*$ 0$**$)(#@"(#*&amp;( G&gt;#*= "*(! $'"))* 0 $)#" $)(#@ ' *("&gt; "*"@"($*#*##($*#".#L$#*#(*($*#""(@ %#**#""##@@##= ;9= ())"(*#*($##(;4'(#8997!( #?"*#.$ @#&gt;("2?#= 0$** *$ 0$*#* ??('$ * )*#* )($*#* "(%"&gt;##*$)"#?*= ;;= ())"(*8D#8997!( !"'$#1*(#**! )"$#?"*#@#&gt;("2?#*-$**$)(#@!2*($)(#"( )#*$*('#=0#)#*$*('#$*#**"*)"(*"**#'#*$!)# ;33 (899 $ ( ?($ 0#'##*$ ::P! ** ")* 0 (' #'##*$ ( 899 $0 )"(@"($##"U)($*#*** #)#*$*"**('#= ; $! "*! " #* $)! % 0"*("# 0 (* *#&amp;( 0#'##*$ * "##** )($&gt;* 0"(" 0 "' L)(*# ** ")* 0??('*#""$***$= 0*($@$($())"(*8D#8997" $#1*(#**!.#"**#*#)#*$*"**('#*"**#'#*$! ## .0 $*$(#"(*#" "$***$)#;33 ##*$G?()"#*#"E#5&gt;"*F*"*L G(=-#*#$*##*.0$***$("(*0$*#*)"#@#$ )# ** L)(*#= @@*! ( * '#* @#* *#" 0 ??('*#" ()*#'* )# ;33O * ;33 ("2?# * 0$** $)(#@! @@*#" .# $*#* " L)(* ! .# '#* )(# ")* ( $'*#"= @#! 0 ())$ .0# '#* $ ?($ 0#'##*$ &gt;* ( (' '* #'##*$ $)"$...*#"% ( !"**"(*0??('*#"0$***$$?$= ;O= ("((#(79#899:!( ##.$.0#2'#* ??('*#"*("&gt;$)(#@'"*#*#""*L*"' '#"@##U)*#*0$*#*@@*@#*@(*(()G(0"(&gt;#* ("#*D'#(899 1@#*'#*A&gt;#( "*G$"2*G&amp;= )($*#* )( #( *("&gt; #?*#@ "#$ % ?*(#*G("#.%G#"&gt;*()2"(#*"")*#.!$#(*# @( * '#*# ;8! )2$"$)G(#* #?W )*&gt;( 899; 2* $#*$ G")#*#*#"! (G##* G("#. ' "G &gt;" % ("#* E"' ")$(*#" )($'F! ## .- G2)(*#'#*$ &gt;("G#.= ' ($ 2)*N! " $#"(*#" *("&gt; $)(#@ ' "*#*#"!?($*(#***#$)((*)2G"*G$()#"*#! "*L*"#"1@##*(&amp;$@'"(&gt;*"&gt;(L*()("&gt;&amp; *$!)#*$*('#("(*$*#*=$#D"#*%" "((#(())"(*"(*###."*"X("(*'#*$*$ G")#*#$;9@$'(#(8(899 $)(#@($((*!$)#"*"2'2)*N "*#. E""(&gt;##*$Q *("&gt; "*"@"( ""(LF= -($ '#* ) -L)(#( ( #@@#*$! .# '#* )(# &gt;" $#"(*#" *G2# * '#* &gt;$$@##$ "** )G2#"*G$()# *2) ? * -G2("*G$()#!.#'#**(&amp;&gt;"@@*("(="("(*"(! -'#*)"G#*$#'#)$##$*"*#(#*%-*(*#(' "#&amp;(@##MN)#*L#'(#*#(&amp;'= ;3= ("((#(8D#899:!(#&gt;$$%( #0??('*#"*("&gt;$)(#@'#*#'*")(&amp;0G")#*#*#" )*#*%##."*= 89= * 7 D# 899:! ( )($#$ . -??('*#" *("&gt; $)(#@ ' "*#*#" )*#* '#* # '* " G")#*#*#" % ##. "*= "( $D"(! # 2 '#* $#"(*#"*G2#**("&gt;"*"@"(""(L!#(*"(% &amp;'! ' ")L#*$ #**#" @## * "#"1$""#.! '#* *(+$(G*!'$**#*#.%#'*G")#*#*#"=</w:t>
      </w:r>
    </w:p>
    <w:p>
      <w:r>
        <w:t>;= "# ?'"# ( -"(?#*#" D###( 88 "'&gt;( ;3 *"( "#!")"$:D?!"*)($#**'#1)($#*!:))$** ;6D?(E(*=;*=(*:6F= #*%-*#"-$*#";6D?()((#&gt;@$$( 84D'#(899 *"( "# #$?( ( % *("# D? *#*#(! ! -*** -$*#""'LD?(= 8="@"($* % 0(*= :6 = ; *= G= 8 ! (#&gt; *" ("#"+*#*#."***#")($'%-(*=:6 "#@$$(()(*#?$$(("#*("#6"*"&gt;( 8999 E F .# "* (*#'%"#@$$((-(1#'##*$;3 D#;3:3E F= 7= **($'#?(;(D'#(8997!*(+*"#@#*#" $?#*#' "** ("#* 0(1#'##*$= )"#* ' *)"(!"*)(##)))#&gt;(&amp;?("#*'#?("*"X @#* D(##.* $*(#* "* )("#* * D? ( "#@")(##)!)"())($#(!(0$**@#*($#$% * $*(#* $##"( "))"#*#"#*#?#E /;83 *$ D'#( ;33:! )(##) ("#* #*(*)"("*0L&gt;#1@"$$##"("))"#*#" ;:@$'(#(899:%#&amp;(##)"#*#" )"()$(#" 0$**D.07;$&gt;(8998*!$G$*!(?("' #)"#*#" )"()$(#")"*$(#(E'"#( /;79778"#= 8=8 * 8=7F= .# "( )("$( * % $@* (&amp;? *(#*"#( "*(#(! "' ("#* 0))#. ($(' &amp; D"( "*($ '#?(E /;;437"#=6&gt;U;;8769"#= F= $ "** . ("(! #*(D*$ @"( * $# $?L!*('&gt;%@"(!"@"($*%-(*=69 = := L *( 0(*= D*#' -#)#*$ @"*#" .-# #)"(*-$'(E /;;984:"#= "'""*$U(.#*L#?#&gt;"#* R*( $*(#$ # "&gt;D*#'* . )"#&gt;= @* " $*&gt;#( # * .(($)*!?($"#@#(#*$*!L((*#'#*$. (G$*('##"@@(!")**)*#*=)"#*$*(#** ## '"#( . *#'#*$ )* (#"&gt;* R*( L#?$= "( **( -L#*-#)#*$?#$)(**#*%*$*!# -*")$##@.-($L(*#'#*$(*#'#@@#*U#@* &gt;#)*N*(-#2#-**(.#%)("@#*)#*$ *('#)*!)(*#.*!)R*((#"&gt;*L#?$#!".- (#* R #))"(*&gt; )"( "#$*$ E / ;98 ;6:U ;336 )= 7;O "#=8U)=78;"#=;U)= "*"@"( ""(L )'*! (*# #("*! "#( % #)#*$ *('# E / ;89 ;;3</w:t>
      </w:r>
    </w:p>
    <w:p>
      <w:r>
        <w:t>56675899: 1O5; *(**$?"(#@@*#")2G#.!)"(.L)(*# )2G#*(#. * )(##) $#( . # 0?#* )(""( ( 0#)#*$*('#.0#"*)*#&gt;0*(+(E8999)=;69"#= &lt;&gt;U /;797:8!"#=8=8=8=*($@$(F=")**#@@#*$! *#&amp;( )('! % $*&gt;#( 0L#* "(! #) )#* &gt;D*#' 0($ @@#* ) )"( D*#@#( #'##*$ E*#&amp;( " )(*#F=(0L("#*L)(**#"0("#! 0$?*#" "( "#* R*( "@#($ )( "&gt;('*#" $# "*!%$@*."#))($#*#"("#*L)(**#")* R*(($#&amp;("@"(%0$?#*$*(#**($E /;79 7:8!"#=8=8=8F= ())"(*0L)(*#****)($0**#*)2G#.2*'( #1**("&gt;"*"@"(""(L1*"#*#"D(##. $#(!#"*#*)"(&gt;@@#*)"(.0")# **( .0 ##**#" )#*$ *('# ('R* (*&amp;( #'#* E / ;79 7:8! "#= 8=8=7U (#G 2(1(! ( G*&gt;?(#@@ ( (&gt;#*@YG#?J#*#*?#("Z#'(#G(?!*#G@[(</w:t>
      </w:r>
    </w:p>
    <w:p>
      <w:r>
        <w:t>#J"'(?#G # ( '##*Y*&gt;?! # Q $ G@@G(5/(ZG(#E$=F!G(Z (&gt;#*@YG#?J#*!*=8997! )=6 "*"@"( ""(L)(#**0*(+*)!(&amp;??$$(!##**#""? ($)#*$*('#)"'*"#(%#'##*$0(*= "*"@"( ""(L #@** ' * $'$(#*$.!0)"#*'"&gt;D*#@!#'()#*$*('# )*!)(*#.*!1"($('#*#""0L?$(*#"E 8997";)=8"#=7&gt;5&gt;&gt;U'"#(#2(1(!")=#*=)=O7!)$=O4 =F 1 ) (#"&gt;* R*( L#?$ 0($ " .0 (#* R #))"(*&gt;)"("#$*$E /;98;6:U899;)=88 * ($@$(U /;797:8!"#=8=8=7*((R*#*$U@=# /;84 83O"#= * L)*#"! (*&amp;( " L#?#&gt; 0 @@"(* '""*$ ' ("*( "( * ($#*$?(*#" )(" *('# ))"! G. ! "#* )($ #@* 0 ""(&gt;##*$ )2G#*(#. 0 #*$ * 0 ($ #)"(**! "#* 0*((#*&amp;()($**(*##*#*$*"*=(E;F @@*#""()"(G("#."0)("#@0$**()#( $($##"(&gt;!E8F0)(*0#*$?(*#""#*"* #@**#"'#!E7F0$**)2G#.(#*#$!$'"*#")"#&gt; )*G$()*#.!(.*#*$*0$G*#&gt;$(*#")("</w:t>
      </w:r>
    </w:p>
    <w:p>
      <w:r>
        <w:t>56675899: 135; *"#("**#"#("@"(L(&amp;?0(* *(($G&gt;##**#"!$)#*"*#'*#"*@@"(* )("($)"(("*(@@**("&gt;"*"@"(""(L E8999)=;::"#=8U /;797:8!"#=8=8=7#@#U2(1(! ")=#*=)=46=!)$=O9=F= &amp; "( .0 0&gt; ($** ( ) "*#. #?"*# *("&gt; "*"@"( ""(L @@#* ) )"( D*#@#( ("#* % )(**#"0("#!##"&gt;%0L)(*)2G#*(!((? "L!0##.(%0##*(*#"E*D?#*#?F#* .(($#)"("()2G#..#1$?($?* L (#*&amp;( *#"$ )( D(#)( 1 # )(*** ("*( "(= 0?#* )"( # 0$*&gt;#( #&amp;( "&gt;D*#' #! ")* * "*#**#")2G#.!0($)*L((*#'#*$((G$*('#! ?($"(.0#(*E /;797:8!"#=8=8= ##)&gt; )"( *(G( .*#" ED(##.F'"#(#*.(")*L#?(#1#.0#** "'(*"*'""*$)"(("*("(*($#*$?((" *('#= ( #&gt;( ))($#*#""*##)"*E(*= ()(*#)"#*'("#*("#=0#)" )(*##("(.0L)(****##**#")#*$*('#@"$ #.* ( #?"*# *("&gt; "*"@"( ""(L= * !#))(*#*L*"(#*$##*(*#'*D###(0L#('*"* "# $#( # 0*#*#" $# 0#)#*$ *('# )( "#$(*#" $?* $$* $*(?( % 0#'##*$ E )(*##( @*()2G""#L*"#"*(F.#"*))(*#*)"#*' ("#E /;84833"#=:U8999)=; ##*$)2G#*(#.!1#-*#)"($**$)(#@ .#L1#)'*R*(.#@#$"**#*)2G#.#$)* *("&gt;"*"@"(""(L!#")-#($'&amp;*R*(!( &gt; -))($#*#" "#( $#! #@**#" E($*#'F -")?**("&gt;E /;797:8* / ")&gt;#$OD# 899 "# "* . $#! $'** # -*( )$##*!"#'*#@"(#(=*TG$#"#*%)"(*(D?* (-$***$*%##.(.(*)"(.*#'#*$-($ *#)&gt;*('#(= "*(!"$$#"*#**$$* *# )"( $*(#( . *('L " )* "(! (#"&gt;*! L#?( -($E /;8:86;"#= D*#'*""2 )('! . .0 "#* )("'! )# $#( # "* % #)"#*#")(***)"(*(D?*'&gt;(("#*#*#?#L=# ())"(*$#L"*"*(#*"#(!#)*#.#(0@@#())($#( 0&gt;)('*##.((#")"(.#@"( ")##" $# * " ) ( *(= 0* ## .0# #)"(*! )"( "@$(()#'()("&gt;*%())"(*$#!.)"#*#*#?#L#* @#* 0"&gt;D* 0 $* #("*#$! . ())"(* @" ( L ")*! .0# )( $?* "#$(*#" )#* L)(#$ )( )("L#$!.0##*$*$$*&gt;#)#"#0&amp;!. (#)*#" "*L* $# * 0))($#*#" #**#" $# "#* #( * @# . "#" $# "#* A* "*#'$= (*! 0$$* $*(#* )"( '( )("&gt;* 0* # 0"(#?# "2)('#$#?*#""())"(*""L)(*#!#&gt;* &gt;#""*E /;8:7:8"#=7*($@$(U;88;69"#= ;*($@$(F= 4= -"((!("(*$*$"#%L)(*#)(###)##( D#**"A*899;=)$##* "*)("$$%L##. ")* -($ * L $#! )$##* (""?# * )$##*)2G#*(#"*($#$L))("@"#= )("$$ ( )#( D"( % L ")* * #*#L -$***$-($="(@#(!L)(*"*))2$(-*#( "#(! "** ( (*#@#* $# 2* L#$ )*#* )('*!"(*.-")*."**(.(())"(*&gt;( "#( &gt;# $*2$= &amp; ")&amp;* $*$ ($#$ * )*#* $*$ *)#(@"#)(L)(*=())"(**#("*#$*L)(* "*)("$$%$$##"*###)##(@#)('#(% "#" #(= -$** *$ ("(* ## @#* -"&gt;D* -L ))("@"#= ())"(* 0L)(*# *#@#* " % *" ($.##* D(#)(*#*"#*'"#(##("+*()#'()("&gt;*= * -L)(*#! L)(* #?"*#.* *("&gt; "*"@"( ""(L )(#** " @"( (G#?# * "( #@@</w:t>
      </w:r>
    </w:p>
    <w:p>
      <w:r>
        <w:t>56675899: 1;;5; $)(#@($((*$'$(#*$"2!##.-2@"*#"("'$?$**#' "*"@"( #' #**# E#?"*# 2* ($)(#" ( )#*$*('#F="*.-)($..("(@'"(&gt; E)("L##*$ @*! &gt;" )($**#"! &gt;" +*(# @(S#F! )($('*#" (*#' @"*#" E$? * $)(' @"*#" "( 0L $#F! ## . " D T?! # * )"#&gt; * #)"(** #*#( (*# ?($ )#*$ ($# *#'#*$ )*$ L *("&gt;""(L*)2G#.="L)(*!)#*$*('#** .0####&amp;("('*#@$(#(%89P!##)(#*)#*$ *('#0"(( *;336!*#'#*$)*$* .'"($)*#"#*')"#&gt;##*$G?()"#*#" *"*LG(!G"(#(%*))(*#!)"(*G(?##*$%#LJ#"* "'* ($)$*#*#@ "? ($U @#! 0$** $)(#@ ## ($#* % L)"#*#")(""?$##&gt;(2*"*(*( ) )G2#. " )2G#.= ( ) $?(! # 02 ) '$(#*&gt; ##*#")#*$@"*#"!)"(**.0($)#L(( *TG % (2*G '(#&gt;= ** ))($#*#" * -#( )(*?$ )( $#*(#**!(/ !.#(8999!*#*#'#*$%:9P )"#&gt;= ")**'()("&gt;*())"(*-L)(*#!)#*$($# *('#-($"#*R*(@#L$ ("2?#*-$**$)(#@= *#-#)#*$*('# ("(* *"* )"( *"* *#'#*$! )# ;33 ("2?#= "*@"#! ())"(* -* * #("*#$ * $# -L)#.)."#"#*(#*-??('*#"= (#(!****#"79#899:!( ##. .0# 2 GZ )*#* ??('*#" *("&gt; $)(#@ ' "*#*#""*L*"''#"@##U-($-*@#* G")#*#(%##."*;9@$'(#(8(899 $)(#@ ($((*! $)#" * "2'2)*N"*#.E""(&gt;##*$Q*("&gt;"*"@"(""(LF= -G")#*#*#")(#&gt;"$#"(*#"*G2#**(#**! "** )G2#"*G$()# * -G2("*G$()#! "* $?* $#"($</w:t>
      </w:r>
    </w:p>
    <w:p>
      <w:r>
        <w:t>56675899: 1;85; $)(#@!$)#""2!.#"(()"#?"*#L)(* ER #*#*$ *("&gt; $)(#@F= " $# *(#**! -$#"(*#" "**$#*$D"(%##.$*$"(*($*-($)($*$ ) )(&amp; " (*"( $** #*#. % # '* G")#*#*#"! "#* $** #*#.%#-L)(*# !$*$899;= @#!-"'"#*). *(*("&gt;)($*$)(("(*#*#@()#*$ *('#!."@#(-#($#*(#**="'#*@#)($#( ."D(#)("**!D?("#))($# $?#*$$##"**.$!(&amp;??$$(!-)(&amp;-$**@#*L#** "*"X$##"#*#?#$*$(E /;8;766"#=;&gt;* ((R*#*$F=@#*(')"*$(#(*!*.#"*"#@#$**#**#"! "#'*"(*@#(-"&gt;D*-"'$##"##*(*#'E /;8; 766"#=;&gt;*($@$(F= '.#)($&amp;!#2#"**(.")#&amp;$#!# -2)-??('*#"-$***$("(*)(&amp;-L)(*# * .-# "'#* " (*#(! ( &gt; ** L)(*#! .- )($*)#*$($#*('# -")(#"('="( !('*('#.-#'#)"((#*"&gt;*#(L(S*-*#'#*$.-" )* (#"&gt;* **( #! )(&amp; L$*#" $'* ( ($)**#" * ")* * - #**#" $.##&gt;($ (G$ *('#! * ")($('.-#(#*)"&gt;*#(-#-$*#*)#'#=")(#" ('-@@*(&amp;??$$(G#@@(*#L**.)"#&gt; "**L('!"@("**-'-*(!#@@$( )(*** ( *L -#'##*$= ( "X (' )'* R*( G#@@($ L**! # "#'* R*( *#$ -)(&amp; $$* " )(*##(! )(&amp; ."# -" ")( *( '( ))("L#*#' ## "&gt;*= (' ' * #'##*$ "#'* R*( $*(#$ )( ())"(* % R "* * "#@#*#" ('! )*#&gt; -#@( ("#* % (*! (' D.- "* "X $##"*("#'*R*()(#")*E /;83888*;8O;4 (**(#$*#*")*-G"(#( "#(#@$(#(%"2*()(# ;336 E *(!$G$*! "( ($#* @"*#" )RG* )(")( #$ % )(" -#'#!")(L)(*###**#"#$LG#)!%-T?!% *#"#*$!%*$?"(#)(#$D"("*L-")*#"=-2 *"*@"# ) # -")$(( $*#" #*#* )"( G @*( *(* "#$(*#"! # # "'#* )*N* )("$( % $'*#" ?"&gt; @@* @*( ( (' -#'#! ")* * -&gt; #("* "(*= D(#)( -* ) $*#"?"&gt;)$(#(%8:PE /;864O"#=:F=</w:t>
      </w:r>
    </w:p>
    <w:p>
      <w:r>
        <w:t>-"((! $*$ )(# ")*! ! )#*$ *('# ##("(*!"#* ***;:PD*#@#= '**($*#";:P!(' )(&amp;#'##*$-$&amp;'%; "*#*%*L -#'##*$66!:6P!"*("#*.-%#1(*= '.#)($&amp;!("(!@"$!"#*R*((D*$=</w:t>
      </w:r>
    </w:p>
    <w:p>
      <w:r>
        <w:t>56675899: 1; = ! 5</w:t>
      </w:r>
    </w:p>
    <w:p>
      <w:r>
        <w:t>8= (D**= 7= #*.)("$(*?(*#*= @$$( (! G_#Z(G"@.# 6! 699 *#(#*)$##" **.$U &gt;F L)"( )"( . "*#@ # *# )"'"#( ( ** *( $##"U F )"(*( #?*( " " ()($**= # $"#( "*#* ) *("# $$* $$($ " **( F &gt;F * F #1! (#&gt;@$$(()"(()*((*#&amp;((("(.-# '($((#(('&gt;=$"#(("(*#"("("2 )('! .# ("* D"#*! ## . $##" **.$ * -'")) .$*$L)$#$("(*E(*=;78!;96*;9OF=</w:t>
      </w:r>
    </w:p>
    <w:p>
      <w:r>
        <w:t>?(@@#&amp;(</w:t>
      </w:r>
    </w:p>
    <w:p>
      <w:r>
        <w:t>2</w:t>
      </w:r>
    </w:p>
    <w:p>
      <w:r>
        <w:t>)($#*</w:t>
      </w:r>
    </w:p>
    <w:p>
      <w:r>
        <w:t>$(#</w:t>
      </w:r>
    </w:p>
    <w:p>
      <w:r>
        <w:t>($*#(1D(#*Q /($$(#.</w:t>
      </w:r>
    </w:p>
    <w:p>
      <w:r>
        <w:t>")#"@"()($*((R**"*#@#$L)(*###.-%-@@#@$$( ("#)(?(@@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