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ATAS/594/2004 vom 20. Juli 2004</w:t>
      </w:r>
    </w:p>
    <w:p>
      <w:r>
        <w:t>GE Cour de justice, 2004-07-20, DE</w:t>
      </w:r>
    </w:p>
    <w:p>
      <w:r>
        <w:rPr>
          <w:b/>
        </w:rPr>
        <w:t xml:space="preserve">Quelle: </w:t>
      </w:r>
      <w:r>
        <w:t>https://mcp.opencaselaw.ch/entscheid/ge_gerichte_ATAS_594_2004</w:t>
      </w:r>
    </w:p>
    <w:p>
      <w:r>
        <w:t>FR: GE_GERICHTE ATAS/594/2004 du 20 juillet 2004</w:t>
      </w:r>
    </w:p>
    <w:p>
      <w:r>
        <w:t>IT: GE_GERICHTE ATAS/594/2004 del 20 luglio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"#$%&amp;"#&amp;&amp;' "()$"#&amp;&amp;$</w:t>
      </w:r>
    </w:p>
    <w:p>
      <w:r>
        <w:t>* +!* , * ,+ #&amp; - #&amp;&amp;$ ./ 01</w:t>
      </w:r>
    </w:p>
    <w:p>
      <w:r>
        <w:t>2222222222</w:t>
      </w:r>
    </w:p>
    <w:p>
      <w:r>
        <w:t>,33+ , 4*5+6+ + !"#$%&amp; ''()</w:t>
      </w:r>
    </w:p>
    <w:p>
      <w:r>
        <w:t>*+,-.*+../ 0+*++0 3+ 12 3 ( 45555555555 ' 6&amp;)&amp;'1"7#(% '8)1"-/1"-71"-92 '&amp;)4'&amp;'1"", (( &amp;') :') ! ; ')) ; 7&gt; &amp;? ; ')) @55555555554 $' #= (';('2 +2 +#&gt;'+... );) ( ;' A0 '&amp;' ')&amp;'$A' A' A=B&gt;(? A=(2 /2 4 () ' ' 5555555555 )?' ;; $ A' A88' A0'&amp;' ')C'0;%A D7&gt;'+...2 'E':) E' A'E' ' )(') ) );'8 '' :A =(?=':2A';') &amp;')' ;'18)&amp;'+...2 (( 8() (: '&amp;F G ;' :' '88') A')E' 4' 88 A ) );'8 ;;(( A(;H= A88()ECIDJ2 ,2 5555555555;)''( '=('()E( ) ;;$A +1&amp;(?+...2 'E':)E'?') '&amp;' (?E' =': A88 '' :A =( ?=':2 A';') &amp;')' ;'8)&amp;'1"""A) )''2 ;';)';'))' &amp;';&amp;'';'' '&amp;F;'''; -=;&gt;;'' ?; ('0=(H(;'' ;; ('0=KA ;''' ?;''$EBA''' ?;'' ;')')E(;'?2A''' B?)'(;% ;' ;&amp;' &amp; ; ); =E A&amp;' 1. L' ;&amp;' ?' ;' $ ;' (B'(( 7.. (%K ' ' )' &amp;= ' ' &amp;' = ;&amp;' 88 );( ')E' ;2 ' ? ;E) )' ;='?)2;8': ! ;)$A) ) )'&amp;'E?$;'(;;'''2 72 A)))=;'') 1.+/('+..1);( () ' ' '&amp;'' =(E' A)?'(=;''2() ' ;) 'E' 8'?(!E' A=(?=':2 92 ((A)&amp;''$(;;'A;' (; ()E:H)(':()E)) '$ ('' /. &amp;(? +..12 4 A) &amp;'' ; (;) &amp; ('24'&amp;' ')'')$B'&amp;')$ (;;'&amp;'$AE(2 &amp;'==) (;'$B;</w:t>
      </w:r>
    </w:p>
    <w:p>
      <w:r>
        <w:t>*+,-.*+../ 0/*++0 )&amp;)('%' ;?%( E2 A&amp;' ;&amp;)' ==A)';''=M(E2' :H)'&amp;F</w:t>
      </w:r>
    </w:p>
    <w:p>
      <w:r>
        <w:t>)' =(; A'&amp;') N</w:t>
      </w:r>
    </w:p>
    <w:p>
      <w:r>
        <w:t>(;H=0 (N &amp;' ') N 12 ' ()E 7N .N .N +2 '('C)()DF A);;);)E( '('8' 8'(!:/.N ;2 A)8';&amp;'(' E2 ,.N /.N 1+N /2 ' E(C)()DF A)8':E ;;88''&amp;? ?'2 ;; A;''&amp;' (;(;2 A; ' =E( ;2 8'A; 2 +.N ,.N -N ,2 (; '&amp;C)()DF</w:t>
      </w:r>
    </w:p>
    <w:p>
      <w:r>
        <w:t>;8':: A;;':A; M) E=2)&amp;8' 8';('O;(' 8'(;E) A)F 1.N .N .N 72 '&amp;' &amp;H(C)()DF</w:t>
      </w:r>
    </w:p>
    <w:p>
      <w:r>
        <w:t>8''&amp;+8'7 A) )E(+8'72</w:t>
      </w:r>
    </w:p>
    <w:p>
      <w:r>
        <w:t>;; &amp;H(2 +.N /.N 9N</w:t>
      </w:r>
    </w:p>
    <w:p>
      <w:r>
        <w:t>*+,-.*+../ 0,*++0</w:t>
      </w:r>
    </w:p>
    <w:p>
      <w:r>
        <w:t>92 4'B8B ((? 8('C)()DF 48E ' ); 2 .N .N .N #2 '&amp;C)()DF ;2 A'(B; A'&amp;')2 7N .N .N F 1..N</w:t>
      </w:r>
    </w:p>
    <w:p>
      <w:r>
        <w:t>+9N 4A 8':'&amp;' A';%A);'?; (; E) '&amp;2 )'&gt;8'E)2 &amp;A'$) A;' ' 2 4 A:H' A'&amp;' ') )' ) ; '' ('A=(! )?)1""9A!; (;H=)A) &amp;'2B)$ ;;()E ;;;$A'&amp;')'&amp;))'()$7.N(;H=($+9N E) A'&amp;' ') ()E$1/NC7.N +9ND2 #2 ;;'() '' +1 )(?+..15555555555' ':) :A) )A)'EE&amp;) %('+..12!&amp;'&amp; 'E'F ?='E' '2A);)''(; ((?;)' '2 ;')'%)&amp;)2'(';' &amp;''(;'?&amp; AEE&amp;'2 -2 5555555555 )E( ) ;; '() '' ++&gt;&amp;'+..+2;')'%(&amp;':$;' &amp;'2 'E' )' '&amp;F 8'?(!E' )(;) C;??(D =(2 A) )A)';( '8'); ' 'E' '$ ;=&amp;8'?(!E'2!&amp;'EE&amp;'('+..1 ;' A) ))'?2;') &amp;')'(' A=( 8'?(!E' &amp;B2 B'' ? ;!='::';&amp;'H;'=E;() ''2 "2 A) )) (' $ B;' ;' '';'' 88) A?&amp;'() ' A0'&amp;' ')$C'0;%3 D2</w:t>
      </w:r>
    </w:p>
    <w:p>
      <w:r>
        <w:t>8'A?&gt; AB('':1+&amp;(?+..+ A''( =(E'1/&amp;(?+..+'': A''( ;!=''+. )(? +..+2 ' ;; AB;' E? )) ') A: !=%(' '';''11 )(?+..+2 5555555555 =(E 8() (: '&amp;F G3 ( 45555555555;) '88=A=)(';;)'</w:t>
      </w:r>
    </w:p>
    <w:p>
      <w:r>
        <w:t>*+,-.*+../ 07*++0 :A'8)' ' : E= (' )&amp;' )' '8((' '8'(&amp;$AB('':'(''8'E': (&amp;( &amp;'0 0(?''': A); ' '(2 )'=' ;0=() ' &amp; ';)' '88'' 'E '': 'E': ; )&amp; 8' (' ';=' '8' ') &amp; : = )E( A(? ;2 1- ;' 8'?(!E' B $ ;;' (H(:;' ' M (H(;) 'E 0E'') P&amp; 6(( Q 2 A' 3 ( 45555555555 &amp; ! ((8( B=': A;;'( !;8'?(!E':CID2 :' );' 8' '&amp;') :' ' &amp;' 3 ( 45555555555 A;' &amp;=(E':;') &amp;' :!(; );'8' 7.N2 &amp;'(''(;%;&amp;B)' (&amp;( );)''8 A))&amp;' 0 ".R2 '&amp;') ()E% ;') &amp;' -.NJ2 5555555555 B; ;!=' 'E':) )' );'&amp; (! &amp; ! ( (': '' :A ? (8( B !; 8'?(!E'2 8() (:'&amp;FGCID;!=':)';('' '&amp;') ;8' ( (? ( ( ?2 (' &amp;' G8)J ' ; ( A'8 8&amp;?( A)&amp;';'(H(8 ) ;'C;; ); DB?;'J2%E B;;) 'E' '&amp; ! '8 ' ;') &amp;'F ? (8( B ;' !; 8'?(!E' ;)'=' ;0=() ' E' ?') C); )D )' );'&amp; (! &amp; ! ( (':2 B; F G</w:t>
      </w:r>
    </w:p>
    <w:p>
      <w:r>
        <w:t>)() &amp; 8 $ ' $ ) ('B ;=!': ;!=': ;'';( 8( A ? (8( B ;' :' ;' ; &amp;' 3 ( 45555555555K 8'(:3 (45555555555((&amp;A'(; ); B((? 8('8 ':AA; ;!=':)';('''&amp;');8' '' )(': (2 3E) A? A (?' ') ;!='': )&amp;% ') ; : 3 ( 45555555555 );') ;'&amp;:';') &amp;'(&gt; A #.N :: '&amp;') : '2 A)= ')E' 4' A'(; ); &amp;'0$0&amp;' E(&amp;'(;'() '($ A' );&amp;; A'?'')$'(;!='':;)'') 8 ':;':$A)&amp;'8 ! ( B )&amp;)2;:/.N ;') &amp;')' ' ('B('&amp; '&amp;') !;;''8'</w:t>
      </w:r>
    </w:p>
    <w:p>
      <w:r>
        <w:t>*+,-.*+../ 09*++0 &amp;';'2;:A''0 8 ;' ; '&amp;') ;8' &amp; B'E ( A='2:;'8 ) 3 (45555555555 ;; ); B?;' 2 3E) '(; )('&amp;') AB( '': (( &amp;' A='') &amp;) B 3 (45555555555 A'(; ): 8' )E'&amp; &amp;' :' '2 'E 0E'') $ ';) ('8' '';;:A'AE' A'('2! ( B(8(;'A(;E A'(; '('' &amp;'' ;=)(% A(;'8'' A'(''CIDJ2 )? A';') &amp;' (' (' 8)&amp;' 1""" $ : A';') )' ) ; 55555555552 E) ;') &amp;')')'=E) ;'2;':$A)&amp;' )' ;') &amp;' ' % )&amp;)2 '('' $ A'$))''&amp;F;'' &amp;'F;&amp;' ;'')&amp;';''':;E)0 $ B=)&amp;' (&amp;();)''8 A))&amp;' ((?;)'0 ".R; ; =E;)'$1.LE ('%);))23H( &amp;'$ ('0(;'8'A $ ( '(')' A'(; 2('' &amp;';)E)(?'; ;) 3 ( 455555555552B;&amp;':;'A&amp;'('&amp;'$ ; :: '&amp;') :'2 ;') &amp;' /.N '&amp;') !;;'(?' ):C82B;' 3 1# &amp;'+../D2 1.2 43)( ); A ;; +/&gt;'+../2 A' ;''; 'E':) )' ;)'=' ;0=() '2 'E' ') A0'&amp;' ') )' '&amp;F )' );'&amp; (! &amp; ! ( (': ? (8( B ?)') E' ?') =( (': ' ;''2 )? A';') &amp;' ?('$ ('+..1C;; 5555555555 +1 )(?+..1D2;') B'E'? A)&amp;' A'&amp;') =?' $ 7.N ;' (' +..1 C A;;)'' =(E 3 D '&amp;') ;)$(' -.N2 '('' 8' )' '&amp;F ; (&amp;( );)''8 A))&amp;' ((? ;)' 0 ".R ; ; =E);));)'$1.LE; &amp;B ; ;''': ;E) 0 $ B =2 )? A;' $ ) ;' )' '(() ' (' ('&amp;' 8'?2 B; 8() (: '&amp;F G B;' 3 CID ? A ) ( ;)4';;8S'(&amp;'=T ;''=??!');; (;';? 8'()E:'</w:t>
      </w:r>
    </w:p>
    <w:p>
      <w:r>
        <w:t>*+,-.*+../ 0#*++0 8';82 ;)88'E 0E'') ;)AB( '88'';'(''E': )('&amp;2 ))( ?&gt;'8 '(E 'E': (;'? &amp; ;)'=;='=': A); '2AB(;!='':8'&amp; $)' );'&amp;(!&amp;! ((': )'B?E':2AB;';) A? );'8 E% ( ') '' ;?)(': ' 8(( ); E ); :';;)8'E '' ;' =E( ;' A '&amp;') '&amp;'(;'?;'? 8 ) )2 3E)?(?'8:;)'=;=' A); ' ; H (( 88' '&amp;' U '('' 8'2 )' );'&amp;?(8( B %8( '');(&amp;'')E' A)4'&amp; )&amp;;;( A !(;(E' '88 % )('&amp; CID2A (;(':?A;;&amp;:);'$ ) !; ? );'8 )K (?' ') ;!='':A))(')&amp;' AB;'CID2'&amp;') ;) ;') &amp;';= 1..N;':(H( A'&amp;') ()E%=(E='88'$-.N2 'E' ;&amp; H (( 88' '&amp;' A0 '&amp;' ')J2 112 )'' -;(?+../A 8)A' A$A) ? ;; AB;'3 :''$;') &amp;' '&amp;') ;) -.N2%(;' &amp;&amp; ;%'&amp;' ')&amp;'))88)2'&amp;'&amp;' ')$(;;'C,.ND A)&amp;' $ 1,V-.. 82 ; 2 (; ' &amp; : A) ;';) '&amp;'))E% !;)'$,.N'1,V.+-82 ; E'A)&amp;'$7+N2 9.NA:H()E&amp;' ;(' A)&amp;B A'&amp;' ') +9N ()E2A'&amp;' ')E? )('' %(('F'&amp;')'&amp;F,.N(;H=(7+N E) A'&amp;' ') +NK &amp;B =?'F 9.N (;H=( +9N E) A'&amp;' ') 179N :' ;)' E) A'&amp;' ') 1#9N '88';&amp;' '$ A'&amp;' ')2 1+2 ' # ? +../ A) 8() ;;'' $ )'' A $ A' A '% A'&amp;' ') ( A A&amp;B;'() '2 1/2 # ? +../ 5555555555 8' ;&amp;' ' $ A : ;' 88' A ? (8( B ;' !; 8'?(!E'&amp;;)'=';0=() ' E'?') A) );'8(! A?)') E</w:t>
      </w:r>
    </w:p>
    <w:p>
      <w:r>
        <w:t>*+,-.*+../ 0-*++0 '': A=(!()$=;'''('+../2</w:t>
      </w:r>
    </w:p>
    <w:p>
      <w:r>
        <w:t>;&amp;'; &amp;'2 A=((?'AEE&amp; '&amp; '88') ;'' ;' '' ?&gt;'&amp;( ; ;&amp;' (= ' ; 7.(%2 1,2 43)( &amp;'() ' 1+&amp;(?+../2B; B(');; A=;'''B;:0')';)'$ AB;' 3 (' )' ;; 43 )(2 =;''' &amp;' ))('&amp;); );' !;);B!':2 ;) A =( &amp;' )) '( )) 8' ;(' )' )' (( (2 B;' ': &amp; )=E;=' P &amp;' () ? 8' &amp;'' A? A!=('2 ! ( A;) (('A&amp;';))2A=!;=% 'E')' A ;?? ';=' =!;'&amp; &amp; ;'?'') ? ;;' ;' =!;'82 !(;(E' )'' '('(;;'=!;2 '?% !;&amp;')E()) (' )&amp;' )' ; '( : ' A )E'(2 '' AE( 5555555555 ;) A =( '&amp;' A)' ; &amp;? ;) A 88' ! )) '( B A=;''' (' +../2 'E' )''');';') &amp;' '&amp;') ;)2 ' )' ;'' &amp;? ; ;?%( ': :' ('8' : ; '(' A&amp;' ; );' '': = '2 172 )'';;'' +#&amp;(?+../A &gt;)A;;'' ?A;;)'' 43)(2 192 ' ++ )(? +../ A) )'' $A' A'% A'&amp;' ')2 A)8));; 3 1#&amp;'+../:'(B 88'&amp;' '8 ' ;') &amp;' ' ? (8( B;' !;8'?(!E';)'=';0=() E'?')C);)D'':A)' );'&amp;(! &amp;! ((':2&gt;B; 3 ;')' %)&amp;):$)&amp;')' ;') &amp;''' $ ;') /.N '&amp;') !;;'2 )E):%'&amp;' ;=E' 88'; () ' ' A&amp;' ; )) ( ;;)')2 )') &amp;' () 'B )) A ' ; ' ) : ;') E' )' (;%( '; ;?%(() 'B2 8''8('A :A)'(=;'') ;'1+ )(?+../; ) ' )(')&amp;' =(E' A)?'(=;''2</w:t>
      </w:r>
    </w:p>
    <w:p>
      <w:r>
        <w:t>+1&gt;&amp;'+..,() ''('$A '8' A';')</w:t>
      </w:r>
    </w:p>
    <w:p>
      <w:r>
        <w:t>*+,-.*+../ 0"*++0 &amp;'K')E(&gt;'&amp;' ' A 44 3</w:t>
      </w:r>
    </w:p>
    <w:p>
      <w:r>
        <w:t>P4 1" )(?+../C=;''' 1.1" )(?+../ ; ('8 8'?(!E'D2 1#2 ;)&amp;' 118)&amp;'+..,A A)8))B;'% ''' :A$ )''&gt; 2 1-2 ' +- &amp;' +.., B;':) :A )' ';') &amp;': '%=;''' ' 1.++&amp;' +..,24() '';'?'M; (;$A=M;' :A$('2;' B '%)&amp;'; A&amp;' &amp;'&amp; ' ( '2 1"2 7&gt;'+..,'? )A )BB; 3 ; ( :A' ';G;'))' &amp;' /.N '&amp;') !;;'J';&amp;'(' '' )(': ( ' ;&amp;' &amp;' : ' ;)E)2 +.2 ' - &gt;' +.., B; ); : ' A'&amp;') ;' ; ' % E)) A '&amp;') $ 8'? B'E2';AE' A'&amp;')'&amp;=?'B)('0 (;&amp; ( A 9.N2 +12 );))((':)B;'E )$&gt;E2</w:t>
      </w:r>
    </w:p>
    <w:p>
      <w:r>
        <w:t>,+ 12D 'E&amp;'AE''&gt; '''CD))( '8')'') % 1 W +../ '? ' C'0;% 4K212D2 H /.(+..,; '? ('''8C'0;% D ) A88'') A212' ): 4&amp;' ))))&amp;'' A21/1 ''E&amp;'0 02</w:t>
      </w:r>
    </w:p>
    <w:p>
      <w:r>
        <w:t>?DO :''''? )B ('8'&amp;F 0 8'E ; ';''8 AH2 ';''8 A &gt;E( ; :)' A') = &gt;E) ('82 A') = &gt;E) A) $ B0' : ( X ';''8!&amp;'B;)(X';;$:'''E'</w:t>
      </w:r>
    </w:p>
    <w:p>
      <w:r>
        <w:t>*+,-.*+../ 01.*++0 C O"9+"7K6;;)' ' ('''8,%() ''1""1;2+,- KP?=' '&gt; ''';'&amp;)'1"-1;2/1/2D2 0 A') =&gt;E)&amp;:':A'':;(!: '? ;&amp;' B(' C82 6;; ;2 '2 ;2 +71D2 ' ;;U A;% B: &amp;'(H(;&amp;'$A' A '&gt;);&amp;'' ';'':H) ' A</w:t>
      </w:r>
    </w:p>
    <w:p>
      <w:r>
        <w:t>8'B A)' &gt;E 4 M ''') '''&gt;' ''2 0 ' ''' ' H )) 2 4 A ;' ;;''</w:t>
      </w:r>
    </w:p>
    <w:p>
      <w:r>
        <w:t>0'</w:t>
      </w:r>
    </w:p>
    <w:p>
      <w:r>
        <w:t>? C82 0OS' ? = 4=Y'T&amp;21""1;21#-,/.D2&amp;' ; &amp;:A'? '%EE)) AE'&amp; ; ;''%( :</w:t>
      </w:r>
    </w:p>
    <w:p>
      <w:r>
        <w:t>):</w:t>
      </w:r>
    </w:p>
    <w:p>
      <w:r>
        <w:t>A' ?&amp;' )E'( &gt;' ': C O 11+ /1/D2 ('8('' %:' );': AH &amp;' $ ' AB' A &gt;' '' :' 8' ;' 1 W +../ )&gt;$ &gt;E'''':&gt;E;;))) )E'%()2</w:t>
      </w:r>
    </w:p>
    <w:p>
      <w:r>
        <w:t>D 4B(' A88'(;)K&amp;AH /.(+.., '&gt;:A$B'')E($&amp;)'8'8(')$A21/1</w:t>
      </w:r>
    </w:p>
    <w:p>
      <w:r>
        <w:t>'A''2 4&gt;' '' ('''&amp;;)':A' (';'' '2!' ;;:A2 7# '8) );'E)) ' '0 0 ) &amp;'E 1 &gt;&amp;' +../ =: '' '? :' ' ': (' '2 ';'' )E 8) ) ?'E $ E; 'B ' (H( ' 'B&gt;:$);'$%&amp; '&amp;(('' 2A'';); $AB'E;);'8) ) :)E'E&amp;')) 42 4A21/121 G')?' '?B;(;&gt;E '&amp;' ;)K %E (? AE'' &gt;' ''(;)J2 )' 1"#1 ';'' ''))(;));')+'?)(('FG'? ('''8''); ' ('''8 X';)&amp;'J2 ''A';%(H(;'';:' ''2 %E A';)' ;( &gt;E )EE A ';''</w:t>
      </w:r>
    </w:p>
    <w:p>
      <w:r>
        <w:t>*+,-.*+../ 011*++0 F ' ; ' $ ';)' ') ='': ))E':!)(': (2&gt;E &amp;;';'''( B' '2 H /.(+..,' )): B A21/12+ ''; ;; A'?B ' ('''8K ' ';)) G '?J (('E'8'G'?J2A21/12+ ;)': '? ('''8'')G X';)&amp;'J2A ' : )'( 'B ('''8 %&amp; A &gt;' ''2 ''A';)'');($ : (GJ 'H:'8')E(('( A'' )(')2 ! 8'() ; ';)' ='': ))E':2) &amp;B;);'C3)(' 'Z 301"#.;277,2D:)E'1"#. ')BM) &gt;' '' '&amp;' ;) B' ;)&amp; $ A2 1/1 2 1</w:t>
      </w:r>
    </w:p>
    <w:p>
      <w:r>
        <w:t>'? ('''8' ); ;&amp;'B)'82'?)' ')$ (;')Z' A (('' I:' &amp;' $U )'' );(2A)' ; ;:':(;('E))';: '?A)'&amp; ) (;) A'?'2)')&amp;' :' (('' ;)' &amp;' ?' (( ' (;'';''%C(;'';''B;ID243)(' ';277#G !%(&amp;'E) ' A</w:t>
      </w:r>
    </w:p>
    <w:p>
      <w:r>
        <w:t>(('';)'') ('')) )' )' &gt;' '' ('''&amp; '' ' ); : );'(;)J2 % 1 &gt;&amp;' +... )) (' ?))8' A E)) (;)2 '' &amp;&gt;' '' ('''&amp;;)' ' (( C2 79 D2 &amp; ('' (('' ;)'))B;)()88'()C31""#;2",/.D2''') &gt;' ''A ;&gt;('))('';O';O 2 &amp;'; '':''(;H=))E':: ) ; 8' (;) ('% A ' &gt;:$ )&amp;$(('' $&gt;' '' ('''&amp; ;)' 4A2 4'A &amp;''&amp;A';)' H /.(+.., ( 4 (' )E( (('' ;)'!(;'=) '0(H(''''2 A('8(;))?&amp;');)E'2 &amp; :' ;)% )' 4 ;;'' 8($''E&amp;'2</w:t>
      </w:r>
    </w:p>
    <w:p>
      <w:r>
        <w:t>*+,-.*+../ 01+*++0</w:t>
      </w:r>
    </w:p>
    <w:p>
      <w:r>
        <w:t>A)' &gt;E ! ; ' )) ) ; '? 8) ) H +#&gt;&amp;'+.., 'E&amp;' ;) 1/ 8)&amp;' +.., ';'''';( 4 ')E $ ' &gt;E '' A A)' &amp;B 2 +2 '8) );'E)) ' ' 9? +...C D)&amp;'E1&gt;&amp;'+../ ;;'? A;%C822+ 21 D2 /2 '? ):'&gt;)(;' &amp;?$8(8()($A29. 2 ,2</w:t>
      </w:r>
    </w:p>
    <w:p>
      <w:r>
        <w:t>AA $ E) A'&amp;' ') 1#9N A&amp; ' $ 2 A) )&amp;'$ A' A'% A'&amp;' ')2 72 B( V2-21/ );)'&amp;' ')A';') E' ;':';)();( E )2) (&gt; :' ABS' ; A'&amp;') '&amp; &amp; AH ' );=!':( ';HB'E):A'B );) '&amp;' ' A' (;H= A(;' &amp;B =?'2 4 A2 , V'&amp;' ') ; ) V '8'(') E)' V ( ' V' 2A'&amp;' '));)&amp; %:A; E&amp;');;$&amp;' 'B;'' )'2</w:t>
      </w:r>
    </w:p>
    <w:p>
      <w:r>
        <w:t>V) '$'%V''&amp;' $99+*/N('$ ('0V''&amp;' $7.N('$: V''&amp;' $,.N('C2+-21 D2;)'?'&amp;' ') ,.N ('&amp; '$ ('02C2+-21?' D2</w:t>
      </w:r>
    </w:p>
    <w:p>
      <w:r>
        <w:t>);)';') &amp;';;' A;' A)$(;' ;8' (' A'&amp;')&amp;':' ; H '?( H B'E) ' ' ; ) ) ;=!':(2 A';') &amp;' E )A'&amp;'):' ; H B'E) ' ; ' &amp; A ;8' A (' A'&amp;')C29 D2</w:t>
      </w:r>
    </w:p>
    <w:p>
      <w:r>
        <w:t>);)';') E' '('' A(? A;' ;'?'') E' A) (=) &amp;' ):''?) :' ' )' ' '('' ) A ' $ ) ;=!': ( :A ;' ;% '( ( ) ;' B'E'?C2# D2</w:t>
      </w:r>
    </w:p>
    <w:p>
      <w:r>
        <w:t>*+,-.*+../ 01/*++0</w:t>
      </w:r>
    </w:p>
    <w:p>
      <w:r>
        <w:t>4 &gt;'; '? 8) ) C'0;% O D A?&gt; A A ; A' $ ) 'K ;M ):)('::' )'A';') )'E' ;&amp;'B'E'?C A(;'&amp;B=?';'8D2 ' A'&amp;' ') '' ' &gt;' ': ?) ))( '( )('::' 8 ;8)(&amp; B A';') 8' : )(' () 'K ):)(': A';')8':A''(; A)&amp; C O1.7+.#2K1.9--K11.+#7K1"-1;21+,' 21D2 ;&amp;' E) A'&amp;' ')A ('''C&gt;EA'! D?' (:() ')&amp;(' A ;)'' '&amp; ' 8'2 [= () ' ' $ ; &gt;E( A) ) $ ' ': : ( ; : '&amp;') A) ';? &amp;'2 ) () ' ' ))( ' ; )(' : &amp;B ; '?(B'E A)C O1+7+91' 2,K1171/,' 2 +K11,/1,' 2/K1.717-' 21D2 (' ' $ ) ;!=': :' ;&amp; (( ' ;=!':;&amp;:'&amp;' ') A2,21 C2- D '('0$;( '(;;( '0(' ;!=': :' ):'&amp; $ ( '2 ' % ; (( ): A ) ;!=': ( '8 ; (( 88' $ ; =E;A0'&amp;' ') '('' ;') E' :A);'(;H=8';&amp; ?&amp;)K( :'B'E'? 'H )(')'?&gt;'&amp;(:;'?28 )?'' :();(E)'8'(')( B '&amp;') : (=) &amp;' ' 88 (; ;' 2 ;' )(' '' &amp;' : '&amp;') ; '?(HB'E)2 (AB' A';') E' );'$)('A ; )''8:A) B'&amp;')'&amp;'88'K'8?';M ( A'! ' A (:('$;8' ;') &amp;';;':( ;H'?(B'E) ':A'(H(';;?; '))C O1.+197K41""9;2/1-' 2+;2/+1' 21;2,+, ' 21K1""+;21-+' 2+)8)D2 4 &gt;'; ? (8( B ;&amp; ' ' ;&amp;: ';') &amp;' C O 1+. 11" ' 2+*K4 41""#;2#7K 3 1""9+79;2+1#2' 27 9D2 ? )E' 88' ;!=': ; :B;';!='':;'';)': 'AE' ;A';') &amp;':A';'? AUC4</w:t>
      </w:r>
    </w:p>
    <w:p>
      <w:r>
        <w:t>*+,-.*+../ 01,*++0 +...;219.' 2,?D2 )E ' )' )'[= AB;() ':'0' ';%'&amp;' ? (8(2 4 343 ; ;!='': AB; ' ; 'E' A '8'' ; E) E&amp;') A88'2 ' )&amp; % B'E'? ;' ; A) A '&amp;') '&amp;2 ;' ' (; '&amp;'% ;');) ' ;)(?' (?' ') ;!='': 88' ; =':; A')E'')&amp;;8'') ( ' % =': 0' )('' ? ) ;' ) ( ' &amp; !(;M( ? )&amp;' A)= '(8(B%E A2( '%;)')8 ;' )8&amp;?2 8'AB; 'AB;'( ;!=' ;B(')2 ((( ' 8 A ' )E( ; '88) '%2 (? B0' 8'E '&amp;E )' (;( ?&amp;) A)E' A' )'': ( &amp;E A? ( 'E '&amp;E'8('8'; ;' A(% 8' : ;' % )('&amp; ' ''? AB; '' : A)E' = '; (E) &amp;'( ;!=' ' C343 (8(4\EFE'=0 0[;!=''=]=4 41""";2 121.72K4+...;2177' 2+D2</w:t>
      </w:r>
    </w:p>
    <w:p>
      <w:r>
        <w:t>;'';&gt;E A);('8'(;)'8 ' A B;' () ' [= AB; ) ;)')( ( ' ;)' $ ';'' &gt;' 8' A)' ;() 'B A) 8' )24&gt;'; ;' ' A) AB;'&gt; '''8':0'' '' :A 0B;' ) ; '? '8'( ' ('% &amp;'2 : A ;)'' )( ;'' ' ; $ ( )'( ;' ) ' AB; ; B ';)' '&amp;E ' ';&gt;E?' ''(;)('8( A&amp;B;'() ' C O11-+".' 21?K11+/+2)8)D2</w:t>
      </w:r>
    </w:p>
    <w:p>
      <w:r>
        <w:t>:';'&amp;;? A;;() ':' )('A:;'''E'B'(;'8'A?&gt; A ) 8') : ;; 8 B( (; :A' ; )E( ' )' ;'B;'():A'')))?';' ' 'C(%D: ';' B() '' '8':' AB;'?'('&amp;)C O1++ 19.' 21)8)D2A))( )(';&amp;;?</w:t>
      </w:r>
    </w:p>
    <w:p>
      <w:r>
        <w:t>*+,-.*+../ 017*++0 A;'';'A'E' (! ;&amp;' )'E'8( A;; AB;'('??'C O1++19. ' 2 1K 3 ' &amp;' ']?(E ' ?'E'= 8&amp;'=E;2+"#2K3 8( 'T''=E=E' 4 '4 4/+*1"--;2//+2D2 )E 3</w:t>
      </w:r>
    </w:p>
    <w:p>
      <w:r>
        <w:t>'E : AB;' ' H 8 ) (' (;% 'E' ;)' H E[ $ ''&amp;' ');; );B='&amp; ):'&amp;: B :' ;) C3</w:t>
      </w:r>
    </w:p>
    <w:p>
      <w:r>
        <w:t>AB;' () ' 4'F '8'0 B B'E :') ^ ' 4 4 1""" ;2 /# 2D2 (H( P B;:AB;' 'H(;%: B8'$'B);B:';)2 ' H (;)='? ; = ;' ' C P</w:t>
      </w:r>
    </w:p>
    <w:p>
      <w:r>
        <w:t>YE '= 4=&amp;] 'E' 1""";2 79#2D2</w:t>
      </w:r>
    </w:p>
    <w:p>
      <w:r>
        <w:t>&gt; ;;)?';() ''&gt;E; '' (; 8' : AB;)' () ' ' E))( ' $; ;';;'' ' 8':'A'$ 'C O 1,&amp;'+..//"*./ ' 2 /2+ O 1+, 1#7 ' 2 , )8) ')K ' ! 9*", ;29#D2A; A(?) ' ( ;'))E); ;' '' A)&amp;' '88''2 ;'';'8' 8'$;':'='?8' ;&gt; ;&amp; A?&gt;'&amp;') )' E' ) :A' ; ' ? ' AH;';'?$;'2' () ' 8(' :$A;;)'' A';') &amp;' A)''&amp; ;? '8)' $ ;)'' C 1"-- ;2 7.,D2 %E A':A');AB;' ;;;'C4+..11." ' 2 /?*K 1"-- ;2 7., ' 2 +D2 AB; ;'' '88);':A'A;( '('( AB;' );$ :';); '2'(; 88'(' ;'2 ' ;8' A) A;;)'' ; ?&gt;'&amp; () ' '2 92</w:t>
      </w:r>
    </w:p>
    <w:p>
      <w:r>
        <w:t>A))('$B;'() '88) 3 &amp;(? +..+2 8' A?&gt; A ''( =(E' '' : A ''( ;!=''2 %E B; ;) 'E' '&amp;F ? (8( B ;' !; 8'?(!E' ;)'=' ;0=() ' E' ?') C); )D)' );'&amp;(!&amp;! ((':2'&amp;)$ ' : A) &amp;' );') ;'&amp; : ';') &amp;')'(&gt; A #.N ::'&amp;'):</w:t>
      </w:r>
    </w:p>
    <w:p>
      <w:r>
        <w:t>*+,-.*+../ 019*++0 '2;')')&amp;):$A)&amp;'8 ! ( B ' A)= ')E'4' A'(; ); &amp;'0 $0&amp;' E (&amp;' (;' () '( $ A'0 );&amp;; A'?'')$'(;!='':;)'')2 /.N ;') &amp;')' '('B('&amp; '&amp;') !; ;' ' 8' &amp;' ;'2 A';') &amp;' (' (' 8)&amp;' 1""" ) ;</w:t>
      </w:r>
    </w:p>
    <w:p>
      <w:r>
        <w:t>55555555552 E) ;') &amp;')')'=E) ;'2 #2 8()($&gt;'; O '&amp;' ';'';( 'E? AB;'(' '';''8)( ' ;)'' AB;'( ('K 88 AB;' ;' '';'' :' ; (; A(? '88) ?;));;''8);'?;U;;;') $ )(''?&gt;'&amp; ;') &amp;' '&amp;')B'E'? C O ;?') 9W+../7.*./D2 '? ):AB;' 3 ;'&amp;;? &gt;'; ' A)&amp;' %E B;$ &amp;';') &amp;') '$/.N '&amp;') ;)$;' 8)&amp;'1"""2 88'8'':?(8(;)); &amp; A'&amp;' ');':A'(;';; '%;) ; 343 (( (;E) A ' $ ) ;!=':8( A );'(!&amp;! ((':2 '?;88;'' 43 3 ; B '2 88 43 )( A A ; ; ;) ) $ B;' ;': )?'( A ; B(') A 8() ' : ? AB;' 3 2 A ; 43 )(AB' =(E:''(';') &amp;' A)$7.N '&amp;')=?' !$-.N '&amp;') ;)K() 'A;(; A&amp;' ;!=' ' ' )(' %E B;2A&amp;' 43</w:t>
      </w:r>
    </w:p>
    <w:p>
      <w:r>
        <w:t>3 A;'&amp;'2 -2 !B)'&amp;')$(;;''? ) ' (' ;) $ ()= ('B A)&amp;' A'&amp;' ') C2 19 )' &amp; 2 +# +# ?' %E( A0 '&amp;' ') 1# &gt;&amp;' 1"91 0 D2 ='B A ' ()= ' )) '0 C()= E)) (;' &amp; ()= ('B ()= ;)'8':D ); ?))8''' ;' F)BS'&amp;')'&amp;$(;(;)BS '&amp;') '&amp; $ (; ;' ) '82 )' : A) ;;'$AA ')E'8' :A'' 8'0');'(H(0'A'$)A)'</w:t>
      </w:r>
    </w:p>
    <w:p>
      <w:r>
        <w:t>*+,-.*+../ 01#*++0 ; &amp;2 ;': ' (; A)&amp;' '' &gt;:A;) )'' ('''&amp;''E' (;' =!;=)': A '&amp;') '&amp; ;' (;% ' )&amp;') ;) E) &amp;'(?;); )C O1+717.' 2+K 11#1",' 2/?)8)D2</w:t>
      </w:r>
    </w:p>
    <w:p>
      <w:r>
        <w:t>4 A2 19 ; )&amp; B A'&amp;' ') &amp; : A) ' ; ?' A' A)' ; '&amp;' (;) &amp; ' :A' ;' ?'BSA'&amp;'):';H'?(B'E) ';% '( ( ) ;' (=) &amp;' ):''?)2 8()($V2+"212? '$; ' ; M $ $ :V) ;)) (!';') &amp;' ,.N (' ; ) ';' ? C2 9 D2 B ( A2 +#?' : ) AB '&amp;') '&amp; :A$ (; ;' ;; ?' )()) $ A;' &gt;'A'&amp;' ');;)&amp;)A219 24A'$&amp;B=?' A2-2 / A'&amp;' ')8'B)A2+# ;'&amp;')0$2 ' 8 )(' ; ;'&amp; A'&amp;') '&amp; ?';;)$A;' &gt;' A(;'( &amp;B=?' E) A'&amp;' ') A;%= '; ;88) B (' A'&amp;'):'24A'! ' A (:)A'88' A'$) B'(( AB( '$'&amp;')'&amp; $ (; (; A'&amp;' ') )&amp;) B'&amp;( ;''; ;;'?B;BS'&amp;')'&amp;2 A2+# ';:A'&amp;' ') ):'ABS'; A'&amp;') '&amp; A2-2/ )&amp;)8' A(;H=( A(;' &amp;B =?'2 &amp;B =?' ; &amp;' ()E ABS ; A'&amp;') '&amp; A'&amp;') ()EA) ' 8'':AEE( ''8)())2 '''8 % )(';;'&amp; A'&amp;')'&amp; A(;'( &amp;B =?' E) A'&amp;' ') A;%= '; A)88) B'&amp;'):' C()= ('B A)&amp;' A'&amp;' ')D2&amp;';): A)&amp; A ; A'&amp;' ') &amp;B =?' ; (;' '&amp;') C2 +# D A ; A'&amp;' ') '&amp;') '&amp; ; (;' &amp;C219 DK; )('A'&amp;' ') E? A;% (; ) $ B =(; A'&amp;')2 ;</w:t>
      </w:r>
    </w:p>
    <w:p>
      <w:r>
        <w:t>*+,-.*+../ 01-*++0 A'&amp;');8' A(? &amp;B A) )(') (;A=' &amp;' ;8':'A=' (;' ; A) &amp;' K ;; ; B&amp;2; A&amp;'=?'' ;E C O1.,1/9_1"#";2+-' 2+K1"-.;2797K1""+ ;21/941""";2+/12D2 "2 4 &gt;'; ' A') ('''&amp; &gt;E '&amp; ' ) 8' (( ;&amp;) : :A' &amp;' )')2 (' '&gt;E8 )''8 ';''' '8':'8 AH)?' ('% ')8? ;;' (( ; &amp;'(?? A0$0 ' :' ;) E) &amp;'(?;); )288' ;:A 8';'H' ))(((=!;=%;'?2(' ))( 8')E)&amp;'E?&gt;E ')=)' B:'';';;??C O1+9/9.' 27?K1+71"7 ' 2 + )8)D2 ' AB'00' ; ' ';'';:A ('''&gt;E &amp;' 8&amp; A)C O1+9/++' 27D2 1.2</w:t>
      </w:r>
    </w:p>
    <w:p>
      <w:r>
        <w:t>AA)&amp;'' ;('%;' !E+ =;&gt;'1.=;('C+B7&gt;_1.D2A=' ;'A)&amp;'$,,=2 &amp;'' ;'$ ' #7 = ; ('2 &amp;'' 1#7 = =? ( 'C1.`#7_1#7D2A='=? ( ' B'%( ;' A)&amp;' )E( $ ,, =2 ): B A'&amp;') '&amp; A)%&amp;$/"##N'&amp;=' ;' :)';)C%E 'D2B A'&amp;') ()E%A)%&amp;''$9.+/N2 112 ; A:H()E%%E:A') &amp;' $ B ; )&amp;) (' % ' A :' E2 A;;8';&amp; == A(;' A;''$A0=M(E2</w:t>
      </w:r>
    </w:p>
    <w:p>
      <w:r>
        <w:t>A'A;;U;;'?'? ): '&amp;E((; &amp;'2 88'8)' )&gt;$ [E)A ;;':A'&amp;&amp;';24 (' A ; '&amp;') A&amp;' ; ' ?&gt;'&amp; AE( B &amp;'2 A;; ; ' &gt;'8''8 == A(;' (' A)E ' :(:A'==) (;'$B;)&amp;)2</w:t>
      </w:r>
    </w:p>
    <w:p>
      <w:r>
        <w:t>): 8' A;;' ; &amp;'(?? ' :</w:t>
      </w:r>
    </w:p>
    <w:p>
      <w:r>
        <w:t>*+,-.*+../ 01"*++0 &amp;') 1#7 = =? ( ' '&amp;') ;' ,,=2</w:t>
      </w:r>
    </w:p>
    <w:p>
      <w:r>
        <w:t>8''&amp;' &amp;:) A:H()EA; )) ) : :H $ ;' &amp; ;?2 &amp;' ; ): )8) $ ) ' B A'&amp;' ') '&amp;') ()E% +9N2 ) A' ?) ; A)&amp;' AB; =(E 3 :' )&amp; B ;') '&amp;')()E%$-.N2 1+2 AE' % ;) $ (;' &amp; '&amp;') '&amp;2 ;) $(;' &amp;'&amp;' ;(( ' '$K&amp;&amp;'&amp;' ') '&amp;H )(');;;$(H(((( '8'' &amp; ;'? V'8 ' $ &amp; &gt;:V (( X )'' '&amp;H;'(;C O1+"+++1+-1#,D2 E'&amp;'&amp;' ')'AE' )8):''; (;! (;' ; @5555555555 4 '1""-$('1"""EE)9V/,,82/.:A'AE' '&amp;';11('&amp;'):';)'((! 7#982#72 ''&amp;' =A' (')&amp; ,//N :' ;) ' ( ? 771 82 -.2 A;' &amp;'1""-$8)&amp;'1""""19/82 -7'(! #.,82".;('C1/('&amp;')DB:'AE' )E( =;E &amp; ,//N:';) &amp;(? 9#,82,.2 ''EE'(!; ('1""-1"""C&gt;:A$';') &amp;'D1V++982+.2 ! ' )' ( (( )'' A +../$ )8 '$2'&amp;F' '+../8(( C+//,D '&amp;') ; ' ' 1""-C+1,+D _ 1.9-B 1A++9+. _ &amp; ( (! 1V//9821.2&amp;A)%&amp;''$19A.//82+.C1V//91.B 1+C; 1/%('D_19A.//+.D2 AE' % ;) $A)&amp;' &amp;;%'&amp;' ')2 4AB;'3 ;);') &amp;' /.N ;'(;2 &amp;'';&amp;$B /"##NA B ;') &amp;' /.N:A'&amp;' '2 )&amp;E' A'&amp;' '!'8()($&gt;'; ?' )?' )8)B )'':C :H'</w:t>
      </w:r>
    </w:p>
    <w:p>
      <w:r>
        <w:t>*+,-.*+../ 0+.*++0 ' 0 44D : (( A;% A) A ; ;' A'&amp;') '&amp;C O1+9#92' 2/?*??K4+..+;29-' 2/?D2 '&amp;')'(;);)''&amp; ,.=C 44+..+ 1D' (A)%&amp;;8(($/V-+.82+..+2)E'A &amp; '&amp;'):';&amp;H ;)B'(''8' :' ( 8(';8'2(; A=' &amp;' ,1" = =?' ;' C ' )(': 1+*+..+ ;2 -- ? "2+D ' ' H 8'B) $ ,-V.1#82,.C/V-+.B1+_,7V-,.*,7V-,.F,.B,1"_,-V.1#,.D2 !' )'(&gt;(( )'' A +../2 '&amp;F ' ' +../C+//,D '&amp;') ; ' ' +..+C++"9D_1.19B,-V.1#,._&amp; ,-V-1+82172 A';') &amp;' A)%&amp; $ #.N B :A' &amp;' =&amp;?:'; $'? 1,V9,/82972 : (( V;% &amp; V'&amp;' )&amp;) ? '':'(!'(;H=(;;$; V'&amp;' C'('' ') = '; [E ) &amp;' '') )E' V'' )&gt;B V;'DB'E:V) ' ( '''?C O1+9#"2' 27?*D2 ) ' '&amp;;H88) ('%=)(':(' '&amp; '(; V(? ' ;'' ? )('$;' )'':&amp; V'&amp;' :';) ('B('&amp;)(':B'E'? '&amp;')(;'?&amp; ;') &amp;')' V'))C O1+9-.' 27?*??D2 ) ' E? (B'(( +7N ' '': ;( ' (; '88) ))( :' ;&amp; '8 &amp; V '&amp;') '&amp;C O1+9-.' 27?*K4+..+;29,D2 (; '&amp;(&gt;[E C,9(( )''D:'))(;''8 '(''8':' ));'(;;B; 3 B ;') &amp;' '&amp;' '('&amp; A'&amp;' 17N:'; $ &amp; A'&amp;' 1+V+,#821.2</w:t>
      </w:r>
    </w:p>
    <w:p>
      <w:r>
        <w:t>;) $(;' &amp;&amp;;%'&amp;' ')?'$ B A'&amp;' ') +/9.N CaC19V.//+. 0 1+V+,#1.D B 1..bF 19V.//+. _ +/9.ND2 AE' % ;) $ A)&amp;' B A'&amp;' ') (! ()= ('B A)&amp;'KB )('$A' 8('&amp;F</w:t>
      </w:r>
    </w:p>
    <w:p>
      <w:r>
        <w:t>*+,-.*+../ 0+1*++0</w:t>
      </w:r>
    </w:p>
    <w:p>
      <w:r>
        <w:t>B `Ca c0 bBPD</w:t>
      </w:r>
    </w:p>
    <w:p>
      <w:r>
        <w:t>c</w:t>
      </w:r>
    </w:p>
    <w:p>
      <w:r>
        <w:t>_ &amp;' 8' ; ) : ; '&amp;' BS '&amp;') '&amp;=;('</w:t>
      </w:r>
    </w:p>
    <w:p>
      <w:r>
        <w:t>_ = ';):;BS'&amp;')'&amp;;</w:t>
      </w:r>
    </w:p>
    <w:p>
      <w:r>
        <w:t>c _ ) &amp;'( ;BS'&amp;')'&amp;$;'(; ?=)=;(' P _ = ';) ()E;2</w:t>
      </w:r>
    </w:p>
    <w:p>
      <w:r>
        <w:t>$88 '&amp;Fa1#7B+/9.`Ca,,Z1#7bB+9DbF,,_ +7.,NB'88'$&amp;' '$2</w:t>
      </w:r>
    </w:p>
    <w:p>
      <w:r>
        <w:t>&amp; :';)% 8 :(8 ) 'H &gt;)2</w:t>
      </w:r>
    </w:p>
    <w:p>
      <w:r>
        <w:t>*+,-.*+../ 0++*++0</w:t>
      </w:r>
    </w:p>
    <w:p>
      <w:r>
        <w:t>,+3 +!* , * ,+</w:t>
      </w:r>
    </w:p>
    <w:p>
      <w:r>
        <w:t>78 9 : 4; . 2 /2 ':;) E'2 ,2 8(;' :V;&amp;8(;)H )' /. &gt; % '8'' ; ;' (( ) ) '? 8) ) 4=Y'T=8:'99..,</w:t>
      </w:r>
    </w:p>
    <w:p>
      <w:r>
        <w:t>'B(;'2 )' ; H ;E)2 ()(' ' F D ' ': B( : )'' )' ?' ' ; )'' :)K ?D B;;:('8''(;&amp;' ( )''KD; 'E ;)2 4' ()(' ' ; ' ))( )()) D ?D D '0 '? 8) ) ; ; ('% :V' &amp; ) '&amp;?2()(' ('(! ;&amp;:' &gt;' '' : )'' :) V&amp;;; : )) B;) ')C21/+1.91.-D2</w:t>
      </w:r>
    </w:p>
    <w:p>
      <w:r>
        <w:t>E88'%F 3'0' c</w:t>
      </w:r>
    </w:p>
    <w:p>
      <w:r>
        <w:t>)' F 'Q</w:t>
      </w:r>
    </w:p>
    <w:p>
      <w:r>
        <w:t>)'0&gt;'FO) )': 4</w:t>
      </w:r>
    </w:p>
    <w:p>
      <w:r>
        <w:t>;'8( ;)H'8')B;''':V$V88'8) ) ';E88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