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ATAS/593/2021 vom 9. Juni 2021</w:t>
      </w:r>
    </w:p>
    <w:p>
      <w:r>
        <w:t>GE Cour de justice, 2021-06-09, FR</w:t>
      </w:r>
    </w:p>
    <w:p>
      <w:r>
        <w:rPr>
          <w:b/>
        </w:rPr>
        <w:t xml:space="preserve">Quelle: </w:t>
      </w:r>
      <w:r>
        <w:t>https://mcp.opencaselaw.ch/entscheid/ge_gerichte_ATAS_593_2021</w:t>
      </w:r>
    </w:p>
    <w:p>
      <w:r>
        <w:t>FR: GE_GERICHTE ATAS/593/2021 du 9 juin 2021</w:t>
      </w:r>
    </w:p>
    <w:p>
      <w:r>
        <w:t>IT: GE_GERICHTE ATAS/593/2021 del 9 giugno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sur la base de l'art. 56 al. 2 LPGA, qui prévoit qu'un recours peut être formé lorsque l'assureur, malgré la demande de l'intéressé, ne rend pas de décision ou de décision sur opposition, le recours est recevable. Cela étant, il est devenu sans objet, la décision attendue par la recourant ayant été rendue le 13 avril 2021. La procédure est gratuite.</w:t>
      </w:r>
    </w:p>
    <w:p>
      <w:r>
        <w:t>A/1092/2021 - 3/3 -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