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ATAS/593/2008 vom 21. Mai 2008</w:t>
      </w:r>
    </w:p>
    <w:p>
      <w:r>
        <w:t>GE Cour de justice, 2008-05-21, FR</w:t>
      </w:r>
    </w:p>
    <w:p>
      <w:r>
        <w:rPr>
          <w:b/>
        </w:rPr>
        <w:t xml:space="preserve">Quelle: </w:t>
      </w:r>
      <w:r>
        <w:t>https://mcp.opencaselaw.ch/entscheid/ge_gerichte_ATAS_593_2008</w:t>
      </w:r>
    </w:p>
    <w:p>
      <w:r>
        <w:t>FR: GE_GERICHTE ATAS/593/2008 du 21 mai 2008</w:t>
      </w:r>
    </w:p>
    <w:p>
      <w:r>
        <w:t>IT: GE_GERICHTE ATAS/593/2008 del 21 maggio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l'émolument.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