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ATAS/593/2005 vom 4. Juli 2005</w:t>
      </w:r>
    </w:p>
    <w:p>
      <w:r>
        <w:t>GE Cour de justice, 2005-07-04, DE</w:t>
      </w:r>
    </w:p>
    <w:p>
      <w:r>
        <w:rPr>
          <w:b/>
        </w:rPr>
        <w:t xml:space="preserve">Quelle: </w:t>
      </w:r>
      <w:r>
        <w:t>https://mcp.opencaselaw.ch/entscheid/ge_gerichte_ATAS_593_2005</w:t>
      </w:r>
    </w:p>
    <w:p>
      <w:r>
        <w:t>FR: GE_GERICHTE ATAS/593/2005 du 4 juillet 2005</w:t>
      </w:r>
    </w:p>
    <w:p>
      <w:r>
        <w:t>IT: GE_GERICHTE ATAS/593/2005 del 4 luglio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$%&amp;'($'&amp;&amp;) $)*($'&amp;&amp;)</w:t>
      </w:r>
    </w:p>
    <w:p>
      <w:r>
        <w:t>+ "+ , +, , -. ,/ 0 ! 1 2! '&amp;&amp;)</w:t>
      </w:r>
    </w:p>
    <w:p>
      <w:r>
        <w:t>!"#$%&amp;' (</w:t>
      </w:r>
    </w:p>
    <w:p>
      <w:r>
        <w:t>(</w:t>
      </w:r>
    </w:p>
    <w:p>
      <w:r>
        <w:t>)) )!(&amp;$$!"#$" *(+!,-' (#$</w:t>
      </w:r>
    </w:p>
    <w:p>
      <w:r>
        <w:t>.+/01.0//2 30.++3 3 +' ' ! $ +421! (- "5 0 # 0//+ ## "3 66(7$%",-89#5:;'($%(( +8 ;5," 89;' 0' 04 5(#6 0//?! 9#5: #5 "$( "9"( #((@+?5(#60//?9$6((-(5 5" " -! -( ( 04 (6 0//? % @ $$ ':6(75"&amp;"(5 ' L' 55(#$""+&gt;-#60//?" !((("9$ #$ ( " &amp; "(' 55( " ($ - 9"( $(( ( (9:-(5"$"$&amp;$$(-'5(($((5($</w:t>
      </w:r>
    </w:p>
    <w:p>
      <w:r>
        <w:t>.+/01.0//2 31.++3 (("(-"+?0&gt;5(#60//?!%2/K"045(#60L (6 ( % - (( " 0&gt; (6 +? -#6 0//?' , +2 -#60//?!5(($((((#(56"(-'5($(( ' "$"0?-#60//?!9 -0//2!9$%9(""$55(5, "6("'-(66"( 9&amp;("9"$7"#$@"&amp;"1!($#$% "((F##$"FF("57$#,"$&amp;$$( -#60//?@H9((("955("($( -9"(H#$ +8 ;' )#5$(5H&amp;""95,($(6' 1' #Q9$-$#((-5,9($-&amp;+ H-0//1" +"' 1'+!?/G"'?'1'+!++411L"'+!++&gt;0&gt;4"'+6($ ?! 5' +1GR :&amp;!"-T(&amp;7(5 7'2;'"#" !H&amp; "'+@ $ 0 8 ;!@5$-(@$-((#$%"(!#M# (5$5 4!5'0/0;'("$#$% "( 5 6( "=$-(! 5 &gt;2L5'1L1"' ?6RU7! ?;' $(M(8 *+04?GG;!6 "'?!+01??-'"'06!++G+?L "'0!++?1/+"'1R 0//+?125'110!+4&gt;&gt;2L5' 1L1"'?6RU7!'('!5'&gt;L;' -(3"=F("=$5#$%"( "(Q .++3 =$ /./1;' ;9M(5$($8+&gt;/./1;!* "$$@ ' $@! "(M("#(9(#$"#$%5" 7&amp;("9"('</w:t>
      </w:r>
    </w:p>
    <w:p>
      <w:r>
        <w:t>.+/01.0//2 3++.++3</w:t>
      </w:r>
    </w:p>
    <w:p>
      <w:r>
        <w:t>, 3 "+ , +, ,</w:t>
      </w:r>
    </w:p>
    <w:p>
      <w:r>
        <w:t>! 456 7 8 9# %-' : 6</w:t>
      </w:r>
    </w:p>
    <w:p>
      <w:r>
        <w:t>+' $-6' ! 6</w:t>
      </w:r>
    </w:p>
    <w:p>
      <w:r>
        <w:t>0' 9"#(""$(' 1' (@5$"(&amp;((' ?' ;'</w:t>
      </w:r>
    </w:p>
    <w:p>
      <w:r>
        <w:t>&amp;&lt;&lt;,A</w:t>
      </w:r>
    </w:p>
    <w:p>
      <w:r>
        <w:t>:)</w:t>
      </w:r>
    </w:p>
    <w:p>
      <w:r>
        <w:t>5$"(A</w:t>
      </w:r>
    </w:p>
    <w:p>
      <w:r>
        <w:t>$ 5&lt;#"5$(M(((&lt;$F5(@9%9&lt;&lt;&lt;$"$ "($56@5&amp;&lt;&lt;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