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https://mcp.opencaselaw.ch/entscheid/ge_gerichte_ATAS_592_2007</w:t>
      </w:r>
    </w:p>
    <w:p>
      <w:r>
        <w:t>FR: GE_GERICHTE ATAS/592/2007 du 30 mai 2007</w:t>
      </w:r>
    </w:p>
    <w:p>
      <w:r>
        <w:t>IT: GE_GERICHTE ATAS/592/2007 del 30 maggio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%9&amp;&amp;7 17 '!&amp;&lt; ;!@233&lt;%7&amp; @+%G%%&amp;7 D7 &lt;% $%&amp; AB $#&amp; &lt;%% %% &amp;% $%!&amp; %%K&amp; ! 13 9% " &amp; &lt; &amp; $%" % = &lt;!!% &gt;*+P Q%+&lt;A 4433D ?$%# %%&amp; "%% &amp; $= &lt;%!&amp;;%&amp;7:2 &lt;!!%% % =&lt;!!%6/ 9 2338 &gt; ,?L ! % %% &amp; A% &amp; &lt; &amp; -$%#&amp;$%&amp;% G&amp;%%%&amp;&amp; %L &amp; K&amp;% %! % = &lt;!!% $% # $&amp; $% # !&amp;% A ; &amp; '%&amp;7 D2 ,7 $%!&amp; %%K&amp; &amp; $ " $ %%&amp; #A!-$%# #&amp;K&amp;%9 &amp;@'# 7</w:t>
      </w:r>
    </w:p>
    <w:p>
      <w:r>
        <w:t>G%&lt;&lt; "%</w:t>
      </w:r>
    </w:p>
    <w:p>
      <w:r>
        <w:t>*-# JR</w:t>
      </w:r>
    </w:p>
    <w:p>
      <w:r>
        <w:t>$%! &amp;</w:t>
      </w:r>
    </w:p>
    <w:p>
      <w:r>
        <w:t>$ &lt;%$%!&amp;%%K&amp;&amp;&amp; &lt; !;$%&amp; AB@B&lt;&lt; &lt;!!% % $%G%&lt;&lt;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