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ATAS/592/2004 vom 20. Juli 2004</w:t>
      </w:r>
    </w:p>
    <w:p>
      <w:r>
        <w:t>GE Cour de justice, 2004-07-20, DE</w:t>
      </w:r>
    </w:p>
    <w:p>
      <w:r>
        <w:rPr>
          <w:b/>
        </w:rPr>
        <w:t xml:space="preserve">Quelle: </w:t>
      </w:r>
      <w:r>
        <w:t>https://mcp.opencaselaw.ch/entscheid/ge_gerichte_ATAS_592_2004</w:t>
      </w:r>
    </w:p>
    <w:p>
      <w:r>
        <w:t>FR: GE_GERICHTE ATAS/592/2004 du 20 juillet 2004</w:t>
      </w:r>
    </w:p>
    <w:p>
      <w:r>
        <w:t>IT: GE_GERICHTE ATAS/592/2004 del 20 luglio 2004</w:t>
      </w:r>
    </w:p>
    <w:p>
      <w:pPr>
        <w:pStyle w:val="Heading2"/>
      </w:pPr>
      <w:r>
        <w:t>Regeste</w:t>
      </w:r>
    </w:p>
    <w:p>
      <w:r>
        <w:t>Résumé: rappel de jurisprudence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; &lt;&lt;&amp;</w:t>
      </w:r>
    </w:p>
    <w:p>
      <w:r>
        <w:t>=!' 4&gt;!!! ?</w:t>
      </w:r>
    </w:p>
    <w:p>
      <w:r>
        <w:t>"+ @! -111</w:t>
      </w:r>
    </w:p>
    <w:p>
      <w:r>
        <w:t>'7$!=</w:t>
      </w:r>
    </w:p>
    <w:p>
      <w:r>
        <w:t>8A 5!,78</w:t>
      </w:r>
    </w:p>
    <w:p>
      <w:r>
        <w:t>8A6</w:t>
      </w:r>
    </w:p>
    <w:p>
      <w:r>
        <w:t>&lt;&lt;' 4'</w:t>
      </w:r>
    </w:p>
    <w:p>
      <w:r>
        <w:t>=!'</w:t>
      </w:r>
    </w:p>
    <w:p>
      <w:r>
        <w:t>!!! =!3!'. :</w:t>
      </w:r>
    </w:p>
    <w:p>
      <w:r>
        <w:t># ' !&amp;!'</w:t>
      </w:r>
    </w:p>
    <w:p>
      <w:r>
        <w:t>- 7&amp;$ -111</w:t>
      </w:r>
    </w:p>
    <w:p>
      <w:r>
        <w:t>B- '&amp;$ "*** 7'AC! &amp;&amp; =</w:t>
      </w:r>
    </w:p>
    <w:p>
      <w:r>
        <w:t>&gt; 4!A!' '!</w:t>
      </w:r>
    </w:p>
    <w:p>
      <w:r>
        <w:t>-**D ! +* E 7 &amp;!.</w:t>
      </w:r>
    </w:p>
    <w:p>
      <w:r>
        <w:t>B. 4!'' '! &amp;!!!' # E'</w:t>
      </w:r>
    </w:p>
    <w:p>
      <w:r>
        <w:t>F!$&lt;</w:t>
      </w:r>
    </w:p>
    <w:p>
      <w:r>
        <w:t>4 !! 78</w:t>
      </w:r>
    </w:p>
    <w:p>
      <w:r>
        <w:t>433!</w:t>
      </w:r>
    </w:p>
    <w:p>
      <w:r>
        <w:t>77!</w:t>
      </w:r>
    </w:p>
    <w:p>
      <w:r>
        <w:t>8A 8</w:t>
      </w:r>
    </w:p>
    <w:p>
      <w:r>
        <w:t>- @A! "***.</w:t>
      </w:r>
    </w:p>
    <w:p>
      <w:r>
        <w:t>+. !</w:t>
      </w:r>
    </w:p>
    <w:p>
      <w:r>
        <w:t>-" $ "**- 4'</w:t>
      </w:r>
    </w:p>
    <w:p>
      <w:r>
        <w:t>' A! 7C</w:t>
      </w:r>
    </w:p>
    <w:p>
      <w:r>
        <w:t>7!&amp; 4 &amp; ! 3 '</w:t>
      </w:r>
    </w:p>
    <w:p>
      <w:r>
        <w:t>!3 &lt;A!.</w:t>
      </w:r>
    </w:p>
    <w:p>
      <w:r>
        <w:t>'&lt;' =4! '! ' &amp;!!!' # E' 5F6 G ! ! 7 -HB)( 3. 7 &amp;!</w:t>
      </w:r>
    </w:p>
    <w:p>
      <w:r>
        <w:t>77&amp; =4! @!&lt;! !I</w:t>
      </w:r>
    </w:p>
    <w:p>
      <w:r>
        <w:t>A! &amp;!'.</w:t>
      </w:r>
    </w:p>
    <w:p>
      <w:r>
        <w:t>8A ! 7!</w:t>
      </w:r>
    </w:p>
    <w:p>
      <w:r>
        <w:t>&amp; E&amp;$ 7</w:t>
      </w:r>
    </w:p>
    <w:p>
      <w:r>
        <w:t>C</w:t>
      </w:r>
    </w:p>
    <w:p>
      <w:r>
        <w:t>"2* 3. 7 &amp;!.</w:t>
      </w:r>
    </w:p>
    <w:p>
      <w:r>
        <w:t>&gt;7' =</w:t>
      </w:r>
    </w:p>
    <w:p>
      <w:r>
        <w:t>4&gt;!!!</w:t>
      </w:r>
    </w:p>
    <w:p>
      <w:r>
        <w:t>A!</w:t>
      </w:r>
    </w:p>
    <w:p>
      <w:r>
        <w:t>4</w:t>
      </w:r>
    </w:p>
    <w:p>
      <w:r>
        <w:t>8A '! 7'! =4! '! &lt;&lt;'</w:t>
      </w:r>
    </w:p>
    <w:p>
      <w:r>
        <w:t># ' '&amp;!' !' #</w:t>
      </w:r>
    </w:p>
    <w:p>
      <w:r>
        <w:t>7'!</w:t>
      </w:r>
    </w:p>
    <w:p>
      <w:r>
        <w:t>3&amp;!. 4'! !=&amp; 7 7A! $!</w:t>
      </w:r>
    </w:p>
    <w:p>
      <w:r>
        <w:t>&lt;&amp;</w:t>
      </w:r>
    </w:p>
    <w:p>
      <w:r>
        <w:t>433!</w:t>
      </w:r>
    </w:p>
    <w:p>
      <w:r>
        <w:t>&lt;A!</w:t>
      </w:r>
    </w:p>
    <w:p>
      <w:r>
        <w:t>&lt;&amp; =4! A! '7'</w:t>
      </w:r>
    </w:p>
    <w:p>
      <w:r>
        <w:t>77! # 8A.</w:t>
      </w:r>
    </w:p>
    <w:p>
      <w:r>
        <w:t>$A' =</w:t>
      </w:r>
    </w:p>
    <w:p>
      <w:r>
        <w:t>E&lt;&amp; 433!!!</w:t>
      </w:r>
    </w:p>
    <w:p>
      <w:r>
        <w:t>! &amp; ! ! A! 3! 7</w:t>
      </w:r>
    </w:p>
    <w:p>
      <w:r>
        <w:t>$''3!</w:t>
      </w:r>
    </w:p>
    <w:p>
      <w:r>
        <w:t>$A!</w:t>
      </w:r>
    </w:p>
    <w:p>
      <w:r>
        <w:t>F!$&lt;.</w:t>
      </w:r>
    </w:p>
    <w:p>
      <w:r>
        <w:t>3! A! =4! A! @ 7C'</w:t>
      </w:r>
    </w:p>
    <w:p>
      <w:r>
        <w:t>7!&amp; 4</w:t>
      </w:r>
    </w:p>
    <w:p>
      <w:r>
        <w:t>!3</w:t>
      </w:r>
    </w:p>
    <w:p>
      <w:r>
        <w:t>A!&lt;</w:t>
      </w:r>
    </w:p>
    <w:p>
      <w:r>
        <w:t>F!$&lt;</w:t>
      </w:r>
    </w:p>
    <w:p>
      <w:r>
        <w:t>=4! 73!!</w:t>
      </w:r>
    </w:p>
    <w:p>
      <w:r>
        <w:t>4!3 &amp;' !</w:t>
      </w:r>
    </w:p>
    <w:p>
      <w:r>
        <w:t>.</w:t>
      </w:r>
    </w:p>
    <w:p>
      <w:r>
        <w:t>! ! &amp; ! #</w:t>
      </w:r>
    </w:p>
    <w:p>
      <w:r>
        <w:t>::</w:t>
      </w:r>
    </w:p>
    <w:p>
      <w:r>
        <w:t>4'$!</w:t>
      </w:r>
    </w:p>
    <w:p>
      <w:r>
        <w:t>'&amp;7</w:t>
      </w:r>
    </w:p>
    <w:p>
      <w:r>
        <w:t>7!&amp; '!' 7</w:t>
      </w:r>
    </w:p>
    <w:p>
      <w:r>
        <w:t>' "***</w:t>
      </w:r>
    </w:p>
    <w:p>
      <w:r>
        <w:t>"**-</w:t>
      </w:r>
    </w:p>
    <w:p>
      <w:r>
        <w:t>!3</w:t>
      </w:r>
    </w:p>
    <w:p>
      <w:r>
        <w:t>A!&lt;</w:t>
      </w:r>
    </w:p>
    <w:p>
      <w:r>
        <w:t>F!$&lt;.</w:t>
      </w:r>
    </w:p>
    <w:p>
      <w:r>
        <w:t>J. 2 @A! "**"</w:t>
      </w:r>
    </w:p>
    <w:p>
      <w:r>
        <w:t>!</w:t>
      </w:r>
    </w:p>
    <w:p>
      <w:r>
        <w:t>' # 4'</w:t>
      </w:r>
    </w:p>
    <w:p>
      <w:r>
        <w:t>&amp;&amp; &amp;</w:t>
      </w:r>
    </w:p>
    <w:p>
      <w:r>
        <w:t>7C ='</w:t>
      </w:r>
    </w:p>
    <w:p>
      <w:r>
        <w:t>7!&amp; 4</w:t>
      </w:r>
    </w:p>
    <w:p>
      <w:r>
        <w:t>+H"-* 3. (* ! B*2 3. "* 7</w:t>
      </w:r>
    </w:p>
    <w:p>
      <w:r>
        <w:t>7!&amp;</w:t>
      </w:r>
    </w:p>
    <w:p>
      <w:r>
        <w:t>'&amp;$ "*** +H-*J 3. "* 7</w:t>
      </w:r>
    </w:p>
    <w:p>
      <w:r>
        <w:t>7!&amp;</w:t>
      </w:r>
    </w:p>
    <w:p>
      <w:r>
        <w:t>7'!</w:t>
      </w:r>
    </w:p>
    <w:p>
      <w:r>
        <w:t>@A! # '&amp;$ "**- 5 K &amp;! # B+" 3. -*6</w:t>
      </w:r>
    </w:p>
    <w:p>
      <w:r>
        <w:t>3!</w:t>
      </w:r>
    </w:p>
    <w:p>
      <w:r>
        <w:t>77</w:t>
      </w:r>
    </w:p>
    <w:p>
      <w:r>
        <w:t>BJ 3.</w:t>
      </w:r>
    </w:p>
    <w:p>
      <w:r>
        <w:t># ' !</w:t>
      </w:r>
    </w:p>
    <w:p>
      <w:r>
        <w:t>7!&amp;</w:t>
      </w:r>
    </w:p>
    <w:p>
      <w:r>
        <w:t>B @A! "**" 4 &amp;</w:t>
      </w:r>
    </w:p>
    <w:p>
      <w:r>
        <w:t>"B) 3. )*. 4!''</w:t>
      </w:r>
    </w:p>
    <w:p>
      <w:r>
        <w:t>3&amp;' 77!!</w:t>
      </w:r>
    </w:p>
    <w:p>
      <w:r>
        <w:t>&amp;&amp; &amp;</w:t>
      </w:r>
    </w:p>
    <w:p>
      <w:r>
        <w:t>7C.</w:t>
      </w:r>
    </w:p>
    <w:p>
      <w:r>
        <w:t>). '!!</w:t>
      </w:r>
    </w:p>
    <w:p>
      <w:r>
        <w:t>"* L "**B</w:t>
      </w:r>
    </w:p>
    <w:p>
      <w:r>
        <w:t>::</w:t>
      </w:r>
    </w:p>
    <w:p>
      <w:r>
        <w:t>' = 4' ! ! A!</w:t>
      </w:r>
    </w:p>
    <w:p>
      <w:r>
        <w:t>&amp;&amp;</w:t>
      </w:r>
    </w:p>
    <w:p>
      <w:r>
        <w:t>+H"-* 3. (*</w:t>
      </w:r>
    </w:p>
    <w:p>
      <w:r>
        <w:t>A' 477!! #</w:t>
      </w:r>
    </w:p>
    <w:p>
      <w:r>
        <w:t>&amp;.</w:t>
      </w:r>
    </w:p>
    <w:p>
      <w:r>
        <w:t>2. 4!''</w:t>
      </w:r>
    </w:p>
    <w:p>
      <w:r>
        <w:t>3&amp;' 77!! 7</w:t>
      </w:r>
    </w:p>
    <w:p>
      <w:r>
        <w:t>"J 7&amp;$ "**B.</w:t>
      </w:r>
    </w:p>
    <w:p>
      <w:r>
        <w:t>&gt;7!=' = ! 4 ! '! =4! '! &amp;!!!'</w:t>
      </w:r>
    </w:p>
    <w:p>
      <w:r>
        <w:t>F!$&lt;</w:t>
      </w:r>
    </w:p>
    <w:p>
      <w:r>
        <w:t>&amp;</w:t>
      </w:r>
    </w:p>
    <w:p>
      <w:r>
        <w:t>%()%"**+ , B%-- , 7!&amp;</w:t>
      </w:r>
    </w:p>
    <w:p>
      <w:r>
        <w:t>! 'A' # JHB*- 3. )* 7 "***</w:t>
      </w:r>
    </w:p>
    <w:p>
      <w:r>
        <w:t>"**-</w:t>
      </w:r>
    </w:p>
    <w:p>
      <w:r>
        <w:t>= &amp;7</w:t>
      </w:r>
    </w:p>
    <w:p>
      <w:r>
        <w:t>A&amp; ! BH(BJ 3. +* ! ! A! #</w:t>
      </w:r>
    </w:p>
    <w:p>
      <w:r>
        <w:t>::</w:t>
      </w:r>
    </w:p>
    <w:p>
      <w:r>
        <w:t>&amp;&amp;</w:t>
      </w:r>
    </w:p>
    <w:p>
      <w:r>
        <w:t>-H+)) 3. "* &amp;&amp; =4! 4&lt;&lt;! # 7C</w:t>
      </w:r>
    </w:p>
    <w:p>
      <w:r>
        <w:t>!= @.</w:t>
      </w:r>
    </w:p>
    <w:p>
      <w:r>
        <w:t>! !&amp;7!!&amp; # 4!</w:t>
      </w:r>
    </w:p>
    <w:p>
      <w:r>
        <w:t>'!! 7!.</w:t>
      </w:r>
    </w:p>
    <w:p>
      <w:r>
        <w:t>(. '! &lt;''</w:t>
      </w:r>
    </w:p>
    <w:p>
      <w:r>
        <w:t>E'</w:t>
      </w:r>
    </w:p>
    <w:p>
      <w:r>
        <w:t>'</w:t>
      </w:r>
    </w:p>
    <w:p>
      <w:r>
        <w:t>-- A&amp;$ "**B = 4!'' !&lt;!!</w:t>
      </w:r>
    </w:p>
    <w:p>
      <w:r>
        <w:t>M%:// A! &amp;&amp; &amp;!! 7!!7</w:t>
      </w:r>
    </w:p>
    <w:p>
      <w:r>
        <w:t>&amp;&amp;</w:t>
      </w:r>
    </w:p>
    <w:p>
      <w:r>
        <w:t>E' ;</w:t>
      </w:r>
    </w:p>
    <w:p>
      <w:r>
        <w:t>- @A! "*** @=4#</w:t>
      </w:r>
    </w:p>
    <w:p>
      <w:r>
        <w:t>@ ?. 1.</w:t>
      </w:r>
    </w:p>
    <w:p>
      <w:r>
        <w:t>!</w:t>
      </w:r>
    </w:p>
    <w:p>
      <w:r>
        <w:t>-" A&amp;$ "**B 4!'' 7'!! &amp;&amp; =</w:t>
      </w:r>
    </w:p>
    <w:p>
      <w:r>
        <w:t>77!</w:t>
      </w:r>
    </w:p>
    <w:p>
      <w:r>
        <w:t>$A! A' 7</w:t>
      </w:r>
    </w:p>
    <w:p>
      <w:r>
        <w:t>F!$&lt; !</w:t>
      </w:r>
    </w:p>
    <w:p>
      <w:r>
        <w:t>&amp;</w:t>
      </w:r>
    </w:p>
    <w:p>
      <w:r>
        <w:t>-H(+J 3. )*.</w:t>
      </w:r>
    </w:p>
    <w:p>
      <w:r>
        <w:t>-*. !</w:t>
      </w:r>
    </w:p>
    <w:p>
      <w:r>
        <w:t>"+ A&amp;$ "**B</w:t>
      </w:r>
    </w:p>
    <w:p>
      <w:r>
        <w:t>::</w:t>
      </w:r>
    </w:p>
    <w:p>
      <w:r>
        <w:t>! !=' =</w:t>
      </w:r>
    </w:p>
    <w:p>
      <w:r>
        <w:t>A!</w:t>
      </w:r>
    </w:p>
    <w:p>
      <w:r>
        <w:t>4,&amp; !</w:t>
      </w:r>
    </w:p>
    <w:p>
      <w:r>
        <w:t>8A</w:t>
      </w:r>
    </w:p>
    <w:p>
      <w:r>
        <w:t>! ''7E!=</w:t>
      </w:r>
    </w:p>
    <w:p>
      <w:r>
        <w:t>"- A&amp;$ "**B ! '! 4' &amp;&amp; &amp;!!!'</w:t>
      </w:r>
    </w:p>
    <w:p>
      <w:r>
        <w:t>8A.</w:t>
      </w:r>
    </w:p>
    <w:p>
      <w:r>
        <w:t>!</w:t>
      </w:r>
    </w:p>
    <w:p>
      <w:r>
        <w:t>&amp;7C'</w:t>
      </w:r>
    </w:p>
    <w:p>
      <w:r>
        <w:t>&amp;&amp;</w:t>
      </w:r>
    </w:p>
    <w:p>
      <w:r>
        <w:t>E' A! '' 7 ''7E</w:t>
      </w:r>
    </w:p>
    <w:p>
      <w:r>
        <w:t>"+ A&amp;$ "**B = 4' C A!</w:t>
      </w:r>
    </w:p>
    <w:p>
      <w:r>
        <w:t>&amp;!! !</w:t>
      </w:r>
    </w:p>
    <w:p>
      <w:r>
        <w:t>=4! 4'! 7 !&amp;7'</w:t>
      </w:r>
    </w:p>
    <w:p>
      <w:r>
        <w:t>F!$&lt;.</w:t>
      </w:r>
    </w:p>
    <w:p>
      <w:r>
        <w:t>--. ::</w:t>
      </w:r>
    </w:p>
    <w:p>
      <w:r>
        <w:t>-2 '&amp;$ "**B</w:t>
      </w:r>
    </w:p>
    <w:p>
      <w:r>
        <w:t>'!!</w:t>
      </w:r>
    </w:p>
    <w:p>
      <w:r>
        <w:t>77!!.</w:t>
      </w:r>
    </w:p>
    <w:p>
      <w:r>
        <w:t>! '' = 4' '! '$!</w:t>
      </w:r>
    </w:p>
    <w:p>
      <w:r>
        <w:t>7!&amp;</w:t>
      </w:r>
    </w:p>
    <w:p>
      <w:r>
        <w:t>4,&amp; ! 7 '&amp;$ "***</w:t>
      </w:r>
    </w:p>
    <w:p>
      <w:r>
        <w:t>@A! # '&amp;$ "**-</w:t>
      </w:r>
    </w:p>
    <w:p>
      <w:r>
        <w:t>!3 &lt;A!</w:t>
      </w:r>
    </w:p>
    <w:p>
      <w:r>
        <w:t>3! =4! '! &amp;!!!'</w:t>
      </w:r>
    </w:p>
    <w:p>
      <w:r>
        <w:t>8A</w:t>
      </w:r>
    </w:p>
    <w:p>
      <w:r>
        <w:t>=4! 4 '! 7!&amp; =!'.</w:t>
      </w:r>
    </w:p>
    <w:p>
      <w:r>
        <w:t>7!&amp; &amp;! 477!!</w:t>
      </w:r>
    </w:p>
    <w:p>
      <w:r>
        <w:t>=</w:t>
      </w:r>
    </w:p>
    <w:p>
      <w:r>
        <w:t>'!!</w:t>
      </w:r>
    </w:p>
    <w:p>
      <w:r>
        <w:t>"* L "**B '! '3&amp;'</w:t>
      </w:r>
    </w:p>
    <w:p>
      <w:r>
        <w:t>&amp;&amp;</w:t>
      </w:r>
    </w:p>
    <w:p>
      <w:r>
        <w:t>4'A @ # +H"-* 3. (* &amp;! 477!!</w:t>
      </w:r>
    </w:p>
    <w:p>
      <w:r>
        <w:t>&amp;&amp; &amp;</w:t>
      </w:r>
    </w:p>
    <w:p>
      <w:r>
        <w:t>7C ' A' #</w:t>
      </w:r>
    </w:p>
    <w:p>
      <w:r>
        <w:t>"H2++ 3. )*.</w:t>
      </w:r>
    </w:p>
    <w:p>
      <w:r>
        <w:t>-".</w:t>
      </w:r>
    </w:p>
    <w:p>
      <w:r>
        <w:t>-) @A! "**+ 4'</w:t>
      </w:r>
    </w:p>
    <w:p>
      <w:r>
        <w:t>3&amp;'</w:t>
      </w:r>
    </w:p>
    <w:p>
      <w:r>
        <w:t>7 A</w:t>
      </w:r>
    </w:p>
    <w:p>
      <w:r>
        <w:t>!$</w:t>
      </w:r>
    </w:p>
    <w:p>
      <w:r>
        <w:t>! 5!,78 :6.</w:t>
      </w:r>
    </w:p>
    <w:p>
      <w:r>
        <w:t>7!</w:t>
      </w:r>
    </w:p>
    <w:p>
      <w:r>
        <w:t>&lt;&amp; 'A77'</w:t>
      </w:r>
    </w:p>
    <w:p>
      <w:r>
        <w:t>7'' !</w:t>
      </w:r>
    </w:p>
    <w:p>
      <w:r>
        <w:t># 477!!</w:t>
      </w:r>
    </w:p>
    <w:p>
      <w:r>
        <w:t>!3 3!$&lt;!</w:t>
      </w:r>
    </w:p>
    <w:p>
      <w:r>
        <w:t>!!</w:t>
      </w:r>
    </w:p>
    <w:p>
      <w:r>
        <w:t>&amp;!8 4,&amp; !</w:t>
      </w:r>
    </w:p>
    <w:p>
      <w:r>
        <w:t>!</w:t>
      </w:r>
    </w:p>
    <w:p>
      <w:r>
        <w:t>7</w:t>
      </w:r>
    </w:p>
    <w:p>
      <w:r>
        <w:t>!3 &lt;A!.</w:t>
      </w:r>
    </w:p>
    <w:p>
      <w:r>
        <w:t>'&lt;&amp; &gt;7' =4! A! '&lt;'</w:t>
      </w:r>
    </w:p>
    <w:p>
      <w:r>
        <w:t>!'</w:t>
      </w:r>
    </w:p>
    <w:p>
      <w:r>
        <w:t>7!&amp; 4, &amp; !</w:t>
      </w:r>
    </w:p>
    <w:p>
      <w:r>
        <w:t>=4! A! '' &amp;! $!&lt;!&amp;</w:t>
      </w:r>
    </w:p>
    <w:p>
      <w:r>
        <w:t>$''3!</w:t>
      </w:r>
    </w:p>
    <w:p>
      <w:r>
        <w:t>4, &amp; !</w:t>
      </w:r>
    </w:p>
    <w:p>
      <w:r>
        <w:t>$ # 7!</w:t>
      </w:r>
    </w:p>
    <w:p>
      <w:r>
        <w:t>- @A! "**" 78</w:t>
      </w:r>
    </w:p>
    <w:p>
      <w:r>
        <w:t>/</w:t>
      </w:r>
    </w:p>
    <w:p>
      <w:r>
        <w:t>4!!!!A</w:t>
      </w:r>
    </w:p>
    <w:p>
      <w:r>
        <w:t>'7&amp;</w:t>
      </w:r>
    </w:p>
    <w:p>
      <w:r>
        <w:t>@!</w:t>
      </w:r>
    </w:p>
    <w:p>
      <w:r>
        <w:t>7. -B.</w:t>
      </w:r>
    </w:p>
    <w:p>
      <w:r>
        <w:t>7'A!</w:t>
      </w:r>
    </w:p>
    <w:p>
      <w:r>
        <w:t>"( @A! "**+</w:t>
      </w:r>
    </w:p>
    <w:p>
      <w:r>
        <w:t>::</w:t>
      </w:r>
    </w:p>
    <w:p>
      <w:r>
        <w:t>77'</w:t>
      </w:r>
    </w:p>
    <w:p>
      <w:r>
        <w:t>@</w:t>
      </w:r>
    </w:p>
    <w:p>
      <w:r>
        <w:t>. 4!!&amp;'</w:t>
      </w:r>
    </w:p>
    <w:p>
      <w:r>
        <w:t>'&lt;' =4 4A! 7</w:t>
      </w:r>
    </w:p>
    <w:p>
      <w:r>
        <w:t>&amp;7'</w:t>
      </w:r>
    </w:p>
    <w:p>
      <w:r>
        <w:t>'&amp;! ! 4' A! N 33!!' # 4 $!&lt;!</w:t>
      </w:r>
    </w:p>
    <w:p>
      <w:r>
        <w:t>! ! 4! A! ! #</w:t>
      </w:r>
    </w:p>
    <w:p>
      <w:r>
        <w:t>$! .</w:t>
      </w:r>
    </w:p>
    <w:p>
      <w:r>
        <w:t>A!</w:t>
      </w:r>
    </w:p>
    <w:p>
      <w:r>
        <w:t>3</w:t>
      </w:r>
    </w:p>
    <w:p>
      <w:r>
        <w:t>'!!</w:t>
      </w:r>
    </w:p>
    <w:p>
      <w:r>
        <w:t>A! &lt;A!</w:t>
      </w:r>
    </w:p>
    <w:p>
      <w:r>
        <w:t>4, &amp; ! 433!!</w:t>
      </w:r>
    </w:p>
    <w:p>
      <w:r>
        <w:t># 8A '!! =4 !&amp;!</w:t>
      </w:r>
    </w:p>
    <w:p>
      <w:r>
        <w:t>$!!.</w:t>
      </w:r>
    </w:p>
    <w:p>
      <w:r>
        <w:t>77! 8</w:t>
      </w:r>
    </w:p>
    <w:p>
      <w:r>
        <w:t>4=</w:t>
      </w:r>
    </w:p>
    <w:p>
      <w:r>
        <w:t>'!!</w:t>
      </w:r>
    </w:p>
    <w:p>
      <w:r>
        <w:t>&lt; 4!</w:t>
      </w:r>
    </w:p>
    <w:p>
      <w:r>
        <w:t>!</w:t>
      </w:r>
    </w:p>
    <w:p>
      <w:r>
        <w:t>=</w:t>
      </w:r>
    </w:p>
    <w:p>
      <w:r>
        <w:t>7A! 3! #</w:t>
      </w:r>
    </w:p>
    <w:p>
      <w:r>
        <w:t>7 4!!&amp;'.</w:t>
      </w:r>
    </w:p>
    <w:p>
      <w:r>
        <w:t>'=</w:t>
      </w:r>
    </w:p>
    <w:p>
      <w:r>
        <w:t>::</w:t>
      </w:r>
    </w:p>
    <w:p>
      <w:r>
        <w:t>%()%"**+ , +%-- ,</w:t>
      </w:r>
    </w:p>
    <w:p>
      <w:r>
        <w:t>! '! =4 '&amp;! # @ !</w:t>
      </w:r>
    </w:p>
    <w:p>
      <w:r>
        <w:t>7!&amp; 4 '</w:t>
      </w:r>
    </w:p>
    <w:p>
      <w:r>
        <w:t>!3 &lt;A!.</w:t>
      </w:r>
    </w:p>
    <w:p>
      <w:r>
        <w:t>A' =</w:t>
      </w:r>
    </w:p>
    <w:p>
      <w:r>
        <w:t>A! A! '' !&amp; !</w:t>
      </w:r>
    </w:p>
    <w:p>
      <w:r>
        <w:t>3! =</w:t>
      </w:r>
    </w:p>
    <w:p>
      <w:r>
        <w:t>! !=!</w:t>
      </w:r>
    </w:p>
    <w:p>
      <w:r>
        <w:t>-) @A! "**B N</w:t>
      </w:r>
    </w:p>
    <w:p>
      <w:r>
        <w:t>&amp;7C'</w:t>
      </w:r>
    </w:p>
    <w:p>
      <w:r>
        <w:t>4</w:t>
      </w:r>
    </w:p>
    <w:p>
      <w:r>
        <w:t>8A.</w:t>
      </w:r>
    </w:p>
    <w:p>
      <w:r>
        <w:t>-+.</w:t>
      </w:r>
    </w:p>
    <w:p>
      <w:r>
        <w:t>&amp;7'&amp;!</w:t>
      </w:r>
    </w:p>
    <w:p>
      <w:r>
        <w:t>"1 @A! "**+</w:t>
      </w:r>
    </w:p>
    <w:p>
      <w:r>
        <w:t>@! 7! 4 3</w:t>
      </w:r>
    </w:p>
    <w:p>
      <w:r>
        <w:t>'$!&amp; E7!! '</w:t>
      </w:r>
    </w:p>
    <w:p>
      <w:r>
        <w:t>-) @A! "**+ !! = !A 3</w:t>
      </w:r>
    </w:p>
    <w:p>
      <w:r>
        <w:t>&amp;' ! ! !' # F!$&lt;.</w:t>
      </w:r>
    </w:p>
    <w:p>
      <w:r>
        <w:t>'&lt;' =4! 4&lt;!! # 4 7A</w:t>
      </w:r>
    </w:p>
    <w:p>
      <w:r>
        <w:t>!!!</w:t>
      </w:r>
    </w:p>
    <w:p>
      <w:r>
        <w:t>4!3 &amp;' !</w:t>
      </w:r>
    </w:p>
    <w:p>
      <w:r>
        <w:t>F!$&lt;.</w:t>
      </w:r>
    </w:p>
    <w:p>
      <w:r>
        <w:t>! !</w:t>
      </w:r>
    </w:p>
    <w:p>
      <w:r>
        <w:t>=</w:t>
      </w:r>
    </w:p>
    <w:p>
      <w:r>
        <w:t>&amp;!! 7!!7</w:t>
      </w:r>
    </w:p>
    <w:p>
      <w:r>
        <w:t>A! # F!$&lt;</w:t>
      </w:r>
    </w:p>
    <w:p>
      <w:r>
        <w:t>3! =</w:t>
      </w:r>
    </w:p>
    <w:p>
      <w:r>
        <w:t>&amp;&amp;$</w:t>
      </w:r>
    </w:p>
    <w:p>
      <w:r>
        <w:t>3&amp;! 7E 4C A! !</w:t>
      </w:r>
    </w:p>
    <w:p>
      <w:r>
        <w:t>&amp;8</w:t>
      </w:r>
    </w:p>
    <w:p>
      <w:r>
        <w:t>38</w:t>
      </w:r>
    </w:p>
    <w:p>
      <w:r>
        <w:t>O !! =4</w:t>
      </w:r>
    </w:p>
    <w:p>
      <w:r>
        <w:t>.</w:t>
      </w:r>
    </w:p>
    <w:p>
      <w:r>
        <w:t>! !='</w:t>
      </w:r>
    </w:p>
    <w:p>
      <w:r>
        <w:t>7 A! 7' #</w:t>
      </w:r>
    </w:p>
    <w:p>
      <w:r>
        <w:t>7</w:t>
      </w:r>
    </w:p>
    <w:p>
      <w:r>
        <w:t>F!$&lt;</w:t>
      </w:r>
    </w:p>
    <w:p>
      <w:r>
        <w:t>N</w:t>
      </w:r>
    </w:p>
    <w:p>
      <w:r>
        <w:t>4 4 '7.</w:t>
      </w:r>
    </w:p>
    <w:p>
      <w:r>
        <w:t>-J. !</w:t>
      </w:r>
    </w:p>
    <w:p>
      <w:r>
        <w:t>-) 3'A! "**+</w:t>
      </w:r>
    </w:p>
    <w:p>
      <w:r>
        <w:t>&amp;&amp; ! !=' =4! A! '7'</w:t>
      </w:r>
    </w:p>
    <w:p>
      <w:r>
        <w:t>! 433!!!</w:t>
      </w:r>
    </w:p>
    <w:p>
      <w:r>
        <w:t>4,&amp; ! ::</w:t>
      </w:r>
    </w:p>
    <w:p>
      <w:r>
        <w:t>F!$&lt; 78</w:t>
      </w:r>
    </w:p>
    <w:p>
      <w:r>
        <w:t>A!</w:t>
      </w:r>
    </w:p>
    <w:p>
      <w:r>
        <w:t>,&amp; !</w:t>
      </w:r>
    </w:p>
    <w:p>
      <w:r>
        <w:t>4</w:t>
      </w:r>
    </w:p>
    <w:p>
      <w:r>
        <w:t>8A</w:t>
      </w:r>
    </w:p>
    <w:p>
      <w:r>
        <w:t>=N</w:t>
      </w:r>
    </w:p>
    <w:p>
      <w:r>
        <w:t>!. !,! 4A! 3!</w:t>
      </w:r>
    </w:p>
    <w:p>
      <w:r>
        <w:t>&amp;&amp;!!</w:t>
      </w:r>
    </w:p>
    <w:p>
      <w:r>
        <w:t>&amp;= = #</w:t>
      </w:r>
    </w:p>
    <w:p>
      <w:r>
        <w:t>&amp;!</w:t>
      </w:r>
    </w:p>
    <w:p>
      <w:r>
        <w:t>.</w:t>
      </w:r>
    </w:p>
    <w:p>
      <w:r>
        <w:t>-). ::</w:t>
      </w:r>
    </w:p>
    <w:p>
      <w:r>
        <w:t>3! A!</w:t>
      </w:r>
    </w:p>
    <w:p>
      <w:r>
        <w:t>") 3'A! "**+ =</w:t>
      </w:r>
    </w:p>
    <w:p>
      <w:r>
        <w:t>4'! 7 &amp;! # 4$!&lt;! 4N &amp;!!!'</w:t>
      </w:r>
    </w:p>
    <w:p>
      <w:r>
        <w:t>8A 7 =4&amp;7C' &gt;!!!</w:t>
      </w:r>
    </w:p>
    <w:p>
      <w:r>
        <w:t>4</w:t>
      </w:r>
    </w:p>
    <w:p>
      <w:r>
        <w:t>8A. 4!!&amp;' !!</w:t>
      </w:r>
    </w:p>
    <w:p>
      <w:r>
        <w:t>3!</w:t>
      </w:r>
    </w:p>
    <w:p>
      <w:r>
        <w:t>7</w:t>
      </w:r>
    </w:p>
    <w:p>
      <w:r>
        <w:t>!' 3!$&lt;!</w:t>
      </w:r>
    </w:p>
    <w:p>
      <w:r>
        <w:t>&lt;A! &amp;7'</w:t>
      </w:r>
    </w:p>
    <w:p>
      <w:r>
        <w:t>&amp;!8 433!!! # 4,&amp; ! =4! '! &amp;!!!'</w:t>
      </w:r>
    </w:p>
    <w:p>
      <w:r>
        <w:t>F!$&lt; = 7A!</w:t>
      </w:r>
    </w:p>
    <w:p>
      <w:r>
        <w:t>'! 4! A! ! #</w:t>
      </w:r>
    </w:p>
    <w:p>
      <w:r>
        <w:t>$! .</w:t>
      </w:r>
    </w:p>
    <w:p>
      <w:r>
        <w:t>&amp; 4!!&amp;' &amp;!!</w:t>
      </w:r>
    </w:p>
    <w:p>
      <w:r>
        <w:t>77!!</w:t>
      </w:r>
    </w:p>
    <w:p>
      <w:r>
        <w:t>@</w:t>
      </w:r>
    </w:p>
    <w:p>
      <w:r>
        <w:t>.</w:t>
      </w:r>
    </w:p>
    <w:p>
      <w:r>
        <w:t>-2.</w:t>
      </w:r>
    </w:p>
    <w:p>
      <w:r>
        <w:t>'7 7 !</w:t>
      </w:r>
    </w:p>
    <w:p>
      <w:r>
        <w:t>"J &amp; "**+</w:t>
      </w:r>
    </w:p>
    <w:p>
      <w:r>
        <w:t>7</w:t>
      </w:r>
    </w:p>
    <w:p>
      <w:r>
        <w:t>&lt;&amp;! '@# !'.</w:t>
      </w:r>
    </w:p>
    <w:p>
      <w:r>
        <w:t>,+ -. 6</w:t>
      </w:r>
    </w:p>
    <w:p>
      <w:r>
        <w:t>! &lt;A!</w:t>
      </w:r>
    </w:p>
    <w:p>
      <w:r>
        <w:t>4&lt;!! @ !!! 56</w:t>
      </w:r>
    </w:p>
    <w:p>
      <w:r>
        <w:t>'' &amp; !3!'</w:t>
      </w:r>
    </w:p>
    <w:p>
      <w:r>
        <w:t>!!' 8</w:t>
      </w:r>
    </w:p>
    <w:p>
      <w:r>
        <w:t>- L "**B</w:t>
      </w:r>
    </w:p>
    <w:p>
      <w:r>
        <w:t>!$</w:t>
      </w:r>
    </w:p>
    <w:p>
      <w:r>
        <w:t>! 5. - .</w:t>
      </w:r>
    </w:p>
    <w:p>
      <w:r>
        <w:t>6.</w:t>
      </w:r>
    </w:p>
    <w:p>
      <w:r>
        <w:t>N</w:t>
      </w:r>
    </w:p>
    <w:p>
      <w:r>
        <w:t>B* &amp; "**+ 7</w:t>
      </w:r>
    </w:p>
    <w:p>
      <w:r>
        <w:t>!$ &amp;!!!3 5!,78 6</w:t>
      </w:r>
    </w:p>
    <w:p>
      <w:r>
        <w:t>' 433!</w:t>
      </w:r>
    </w:p>
    <w:p>
      <w:r>
        <w:t>!'</w:t>
      </w:r>
    </w:p>
    <w:p>
      <w:r>
        <w:t>4. - .</w:t>
      </w:r>
    </w:p>
    <w:p>
      <w:r>
        <w:t>! ' =</w:t>
      </w:r>
    </w:p>
    <w:p>
      <w:r>
        <w:t>: A! '' ''</w:t>
      </w:r>
    </w:p>
    <w:p>
      <w:r>
        <w:t>A!!</w:t>
      </w:r>
    </w:p>
    <w:p>
      <w:r>
        <w:t>4. -B-</w:t>
      </w:r>
    </w:p>
    <w:p>
      <w:r>
        <w:t>!! &lt;A! ,</w:t>
      </w:r>
    </w:p>
    <w:p>
      <w:r>
        <w:t>,.</w:t>
      </w:r>
    </w:p>
    <w:p>
      <w:r>
        <w:t>%()%"**+ , J%-- , $6 F</w:t>
      </w:r>
    </w:p>
    <w:p>
      <w:r>
        <w:t>=</w:t>
      </w:r>
    </w:p>
    <w:p>
      <w:r>
        <w:t>!</w:t>
      </w:r>
    </w:p>
    <w:p>
      <w:r>
        <w:t>! !</w:t>
      </w:r>
    </w:p>
    <w:p>
      <w:r>
        <w:t>!$</w:t>
      </w:r>
    </w:p>
    <w:p>
      <w:r>
        <w:t>' &gt; &amp;!3 !A P ,</w:t>
      </w:r>
    </w:p>
    <w:p>
      <w:r>
        <w:t>3!&lt; 7</w:t>
      </w:r>
    </w:p>
    <w:p>
      <w:r>
        <w:t>!7!!3</w:t>
      </w:r>
    </w:p>
    <w:p>
      <w:r>
        <w:t>4N.</w:t>
      </w:r>
    </w:p>
    <w:p>
      <w:r>
        <w:t>!7!!3 4 @&lt;&amp; 7 ='! 4!'</w:t>
      </w:r>
    </w:p>
    <w:p>
      <w:r>
        <w:t>E @&lt;'</w:t>
      </w:r>
    </w:p>
    <w:p>
      <w:r>
        <w:t>&amp;!3. 4!'</w:t>
      </w:r>
    </w:p>
    <w:p>
      <w:r>
        <w:t>E @&lt;'</w:t>
      </w:r>
    </w:p>
    <w:p>
      <w:r>
        <w:t>4' # &gt;,! =</w:t>
      </w:r>
    </w:p>
    <w:p>
      <w:r>
        <w:t>&amp; G</w:t>
      </w:r>
    </w:p>
    <w:p>
      <w:r>
        <w:t>!7!!3 C A! &gt;7'&amp;</w:t>
      </w:r>
    </w:p>
    <w:p>
      <w:r>
        <w:t>G !</w:t>
      </w:r>
    </w:p>
    <w:p>
      <w:r>
        <w:t>77 #</w:t>
      </w:r>
    </w:p>
    <w:p>
      <w:r>
        <w:t>=! !!&lt;!</w:t>
      </w:r>
    </w:p>
    <w:p>
      <w:r>
        <w:rPr>
          <w:b/>
        </w:rPr>
        <w:t>E. 5</w:t>
      </w:r>
    </w:p>
    <w:p>
      <w:r>
        <w:t>F 1)</w:t>
      </w:r>
    </w:p>
    <w:p>
      <w:r>
        <w:t>"1J Q R77 '!</w:t>
      </w:r>
    </w:p>
    <w:p>
      <w:r>
        <w:t>! &amp;!!!3 +8&amp; ' !! -11-</w:t>
      </w:r>
    </w:p>
    <w:p>
      <w:r>
        <w:rPr>
          <w:b/>
        </w:rPr>
        <w:t>E. 7</w:t>
      </w:r>
    </w:p>
    <w:p>
      <w:r>
        <w:t>B16. 4$</w:t>
      </w:r>
    </w:p>
    <w:p>
      <w:r>
        <w:t>7!</w:t>
      </w:r>
    </w:p>
    <w:p>
      <w:r>
        <w:t>4 $!&lt;!</w:t>
      </w:r>
    </w:p>
    <w:p>
      <w:r>
        <w:t>!</w:t>
      </w:r>
    </w:p>
    <w:p>
      <w:r>
        <w:t>7</w:t>
      </w:r>
    </w:p>
    <w:p>
      <w:r>
        <w:t>433!!</w:t>
      </w:r>
    </w:p>
    <w:p>
      <w:r>
        <w:t>!!</w:t>
      </w:r>
    </w:p>
    <w:p>
      <w:r>
        <w:t>!! ! !7$ #</w:t>
      </w:r>
    </w:p>
    <w:p>
      <w:r>
        <w:t>!A!</w:t>
      </w:r>
    </w:p>
    <w:p>
      <w:r>
        <w:t>4&lt;</w:t>
      </w:r>
    </w:p>
    <w:p>
      <w:r>
        <w:t>I</w:t>
      </w:r>
    </w:p>
    <w:p>
      <w:r>
        <w:t>7!$</w:t>
      </w:r>
    </w:p>
    <w:p>
      <w:r>
        <w:t>@!3!</w:t>
      </w:r>
    </w:p>
    <w:p>
      <w:r>
        <w:t>33!!! 433! 5R ""+ N</w:t>
      </w:r>
    </w:p>
    <w:p>
      <w:r>
        <w:t>F</w:t>
      </w:r>
    </w:p>
    <w:p>
      <w:r>
        <w:t>-J @! "**" 5R -B) % *- Q / J%"**"6.</w:t>
      </w:r>
    </w:p>
    <w:p>
      <w:r>
        <w:t>7!!</w:t>
      </w:r>
    </w:p>
    <w:p>
      <w:r>
        <w:t>: / 4 7 7' ' # 433!!! $!&lt;!</w:t>
      </w:r>
    </w:p>
    <w:p>
      <w:r>
        <w:t>78</w:t>
      </w:r>
    </w:p>
    <w:p>
      <w:r>
        <w:t>4&lt; &lt;A!</w:t>
      </w:r>
    </w:p>
    <w:p>
      <w:r>
        <w:t>::</w:t>
      </w:r>
    </w:p>
    <w:p>
      <w:r>
        <w:t>!,! ' '@# 33!!' 78</w:t>
      </w:r>
    </w:p>
    <w:p>
      <w:r>
        <w:t>4&lt; 3!$&lt;!</w:t>
      </w:r>
    </w:p>
    <w:p>
      <w:r>
        <w:t>:: .</w:t>
      </w:r>
    </w:p>
    <w:p>
      <w:r>
        <w:t>,! !</w:t>
      </w:r>
    </w:p>
    <w:p>
      <w:r>
        <w:t>7!&amp;</w:t>
      </w:r>
    </w:p>
    <w:p>
      <w:r>
        <w:t>4!''</w:t>
      </w:r>
    </w:p>
    <w:p>
      <w:r>
        <w:t>3!</w:t>
      </w:r>
    </w:p>
    <w:p>
      <w:r>
        <w:t>&amp;!!</w:t>
      </w:r>
    </w:p>
    <w:p>
      <w:r>
        <w:t>F!$&lt;.</w:t>
      </w:r>
    </w:p>
    <w:p>
      <w:r>
        <w:t>4$!&lt;!</w:t>
      </w:r>
    </w:p>
    <w:p>
      <w:r>
        <w:t>7C</w:t>
      </w:r>
    </w:p>
    <w:p>
      <w:r>
        <w:t>!! '</w:t>
      </w:r>
    </w:p>
    <w:p>
      <w:r>
        <w:t>4! )- /.</w:t>
      </w:r>
    </w:p>
    <w:p>
      <w:r>
        <w:t>!</w:t>
      </w:r>
    </w:p>
    <w:p>
      <w:r>
        <w:t>'= @! != !&amp;7'!A</w:t>
      </w:r>
    </w:p>
    <w:p>
      <w:r>
        <w:t>433!!! A$ #</w:t>
      </w:r>
    </w:p>
    <w:p>
      <w:r>
        <w:t>! &amp; !</w:t>
      </w:r>
    </w:p>
    <w:p>
      <w:r>
        <w:t>4' #</w:t>
      </w:r>
    </w:p>
    <w:p>
      <w:r>
        <w:t>'</w:t>
      </w:r>
    </w:p>
    <w:p>
      <w:r>
        <w:t>,! 5 .</w:t>
      </w:r>
    </w:p>
    <w:p>
      <w:r>
        <w:t>-( A&amp;$ "**B6.</w:t>
      </w:r>
    </w:p>
    <w:p>
      <w:r>
        <w:t>7A 3!&gt;</w:t>
      </w:r>
    </w:p>
    <w:p>
      <w:r>
        <w:t>!! !33' !A</w:t>
      </w:r>
    </w:p>
    <w:p>
      <w:r>
        <w:t>!</w:t>
      </w:r>
    </w:p>
    <w:p>
      <w:r>
        <w:t>&amp;!!</w:t>
      </w:r>
    </w:p>
    <w:p>
      <w:r>
        <w:t>4' 5 .Z.</w:t>
      </w:r>
    </w:p>
    <w:p>
      <w:r>
        <w:t>-* 3'A! "**+6.</w:t>
      </w:r>
    </w:p>
    <w:p>
      <w:r>
        <w:t>C</w:t>
      </w:r>
    </w:p>
    <w:p>
      <w:r>
        <w:t>!</w:t>
      </w:r>
    </w:p>
    <w:p>
      <w:r>
        <w:t>E</w:t>
      </w:r>
    </w:p>
    <w:p>
      <w:r>
        <w:t>=!</w:t>
      </w:r>
    </w:p>
    <w:p>
      <w:r>
        <w:t>&amp;!!</w:t>
      </w:r>
    </w:p>
    <w:p>
      <w:r>
        <w:t>.</w:t>
      </w:r>
    </w:p>
    <w:p>
      <w:r>
        <w:t>4. - !' -</w:t>
      </w:r>
    </w:p>
    <w:p>
      <w:r>
        <w:t>4</w:t>
      </w:r>
    </w:p>
    <w:p>
      <w:r>
        <w:t>4,&amp; ! 5!,78 /6 7'! =</w:t>
      </w:r>
    </w:p>
    <w:p>
      <w:r>
        <w:t>&amp;!!</w:t>
      </w:r>
    </w:p>
    <w:p>
      <w:r>
        <w:t>:! 4</w:t>
      </w:r>
    </w:p>
    <w:p>
      <w:r>
        <w:t>. "B # ")</w:t>
      </w:r>
    </w:p>
    <w:p>
      <w:r>
        <w:t>!A! ! 5:6.</w:t>
      </w:r>
    </w:p>
    <w:p>
      <w:r>
        <w:t>). : 4. "B !' - :</w:t>
      </w:r>
    </w:p>
    <w:p>
      <w:r>
        <w:t>&amp;!!</w:t>
      </w:r>
    </w:p>
    <w:p>
      <w:r>
        <w:t>7</w:t>
      </w:r>
    </w:p>
    <w:p>
      <w:r>
        <w:t>! G</w:t>
      </w:r>
    </w:p>
    <w:p>
      <w:r>
        <w:t>'! A 4!!</w:t>
      </w:r>
    </w:p>
    <w:p>
      <w:r>
        <w:t>4C '$!. &gt; &amp;</w:t>
      </w:r>
    </w:p>
    <w:p>
      <w:r>
        <w:t>4. "B !' " :</w:t>
      </w:r>
    </w:p>
    <w:p>
      <w:r>
        <w:t>7 A!</w:t>
      </w:r>
    </w:p>
    <w:p>
      <w:r>
        <w:t>&amp;N&amp; &amp;7 &gt; &amp;!! 57!!7</w:t>
      </w:r>
    </w:p>
    <w:p>
      <w:r>
        <w:t>4!'</w:t>
      </w:r>
    </w:p>
    <w:p>
      <w:r>
        <w:t>&amp;!!6.</w:t>
      </w:r>
    </w:p>
    <w:p>
      <w:r>
        <w:t>4. "+ !' - : 7'! =</w:t>
      </w:r>
    </w:p>
    <w:p>
      <w:r>
        <w:t>7 A</w:t>
      </w:r>
    </w:p>
    <w:p>
      <w:r>
        <w:t>&amp;!! ! &lt;&amp;7 =4</w:t>
      </w:r>
    </w:p>
    <w:p>
      <w:r>
        <w:t>4</w:t>
      </w:r>
    </w:p>
    <w:p>
      <w:r>
        <w:t>7 ''</w:t>
      </w:r>
    </w:p>
    <w:p>
      <w:r>
        <w:t>A.</w:t>
      </w:r>
    </w:p>
    <w:p>
      <w:r>
        <w:t>%()%"**+ , 1%-- , :</w:t>
      </w:r>
    </w:p>
    <w:p>
      <w:r>
        <w:t>@!7</w:t>
      </w:r>
    </w:p>
    <w:p>
      <w:r>
        <w:t>!</w:t>
      </w:r>
    </w:p>
    <w:p>
      <w:r>
        <w:t>&amp;!! &amp;7 &gt; ''&amp; P 4 7</w:t>
      </w:r>
    </w:p>
    <w:p>
      <w:r>
        <w:t>A'</w:t>
      </w:r>
    </w:p>
    <w:p>
      <w:r>
        <w:t>!</w:t>
      </w:r>
    </w:p>
    <w:p>
      <w:r>
        <w:t>3T $</w:t>
      </w:r>
    </w:p>
    <w:p>
      <w:r>
        <w:t>4 7</w:t>
      </w:r>
    </w:p>
    <w:p>
      <w:r>
        <w:t>&amp;!3!</w:t>
      </w:r>
    </w:p>
    <w:p>
      <w:r>
        <w:t>A' 7</w:t>
      </w:r>
    </w:p>
    <w:p>
      <w:r>
        <w:t>'! 33!A</w:t>
      </w:r>
    </w:p>
    <w:p>
      <w:r>
        <w:t>! 5 F +-</w:t>
      </w:r>
    </w:p>
    <w:p>
      <w:r>
        <w:t>J-</w:t>
      </w:r>
    </w:p>
    <w:p>
      <w:r>
        <w:t>-1-J</w:t>
      </w:r>
    </w:p>
    <w:p>
      <w:r>
        <w:t>1B Q F 1"</w:t>
      </w:r>
    </w:p>
    <w:p>
      <w:r>
        <w:t>"-(</w:t>
      </w:r>
    </w:p>
    <w:p>
      <w:r>
        <w:t>-1)2 J(-6.</w:t>
      </w:r>
    </w:p>
    <w:p>
      <w:r>
        <w:t>A! !</w:t>
      </w:r>
    </w:p>
    <w:p>
      <w:r>
        <w:t>7 '!</w:t>
      </w:r>
    </w:p>
    <w:p>
      <w:r>
        <w:t>! A 4!!</w:t>
      </w:r>
    </w:p>
    <w:p>
      <w:r>
        <w:t>4C '$!</w:t>
      </w:r>
    </w:p>
    <w:p>
      <w:r>
        <w:t>=! !&amp;7 4 7</w:t>
      </w:r>
    </w:p>
    <w:p>
      <w:r>
        <w:t>A' !</w:t>
      </w:r>
    </w:p>
    <w:p>
      <w:r>
        <w:t>7 &amp;!</w:t>
      </w:r>
    </w:p>
    <w:p>
      <w:r>
        <w:t>! !$ 7</w:t>
      </w:r>
    </w:p>
    <w:p>
      <w:r>
        <w:t>! =! 7&amp;</w:t>
      </w:r>
    </w:p>
    <w:p>
      <w:r>
        <w:t>' ! =4</w:t>
      </w:r>
    </w:p>
    <w:p>
      <w:r>
        <w:t>!! 5 F</w:t>
      </w:r>
    </w:p>
    <w:p>
      <w:r>
        <w:rPr>
          <w:b/>
        </w:rPr>
        <w:t>E. 12</w:t>
      </w:r>
    </w:p>
    <w:p>
      <w:r>
        <w:t>-</w:t>
      </w:r>
    </w:p>
    <w:p>
      <w:r>
        <w:t>-12"</w:t>
      </w:r>
    </w:p>
    <w:p>
      <w:r>
        <w:t>B+(6.</w:t>
      </w:r>
    </w:p>
    <w:p>
      <w:r>
        <w:t>A! =</w:t>
      </w:r>
    </w:p>
    <w:p>
      <w:r>
        <w:t>&amp;!! 4 7 ! 3 ! &amp;7</w:t>
      </w:r>
    </w:p>
    <w:p>
      <w:r>
        <w:t>4&amp;$</w:t>
      </w:r>
    </w:p>
    <w:p>
      <w:r>
        <w:t>!!</w:t>
      </w:r>
    </w:p>
    <w:p>
      <w:r>
        <w:t>A!</w:t>
      </w:r>
    </w:p>
    <w:p>
      <w:r>
        <w:t>&gt;! V</w:t>
      </w:r>
    </w:p>
    <w:p>
      <w:r>
        <w:t>&amp;N&amp; =4 &gt;</w:t>
      </w:r>
    </w:p>
    <w:p>
      <w:r>
        <w:t>73! V ' # 4 ! G</w:t>
      </w:r>
    </w:p>
    <w:p>
      <w:r>
        <w:t>A</w:t>
      </w:r>
    </w:p>
    <w:p>
      <w:r>
        <w:t>!'N 7 4,#, ! G A!</w:t>
      </w:r>
    </w:p>
    <w:p>
      <w:r>
        <w:t>3&amp;! =4 A A ! A =</w:t>
      </w:r>
    </w:p>
    <w:p>
      <w:r>
        <w:t>!A!' 73!</w:t>
      </w:r>
    </w:p>
    <w:p>
      <w:r>
        <w:t>! 7&amp;</w:t>
      </w:r>
    </w:p>
    <w:p>
      <w:r>
        <w:t>4! 4&lt;! 4 7! 7&lt;8 5 F ((</w:t>
      </w:r>
    </w:p>
    <w:p>
      <w:r>
        <w:t>-BJ</w:t>
      </w:r>
    </w:p>
    <w:p>
      <w:r>
        <w:t>-1)B</w:t>
      </w:r>
    </w:p>
    <w:p>
      <w:r>
        <w:t>"6.</w:t>
      </w:r>
    </w:p>
    <w:p>
      <w:r>
        <w:t>! G</w:t>
      </w:r>
    </w:p>
    <w:p>
      <w:r>
        <w:t>77! 4! !'</w:t>
      </w:r>
    </w:p>
    <w:p>
      <w:r>
        <w:t>'' '7' 4 =4 ! ! 5 F -*"</w:t>
      </w:r>
    </w:p>
    <w:p>
      <w:r>
        <w:t>-)"</w:t>
      </w:r>
    </w:p>
    <w:p>
      <w:r>
        <w:t>-122</w:t>
      </w:r>
    </w:p>
    <w:p>
      <w:r>
        <w:t>-*(6</w:t>
      </w:r>
    </w:p>
    <w:p>
      <w:r>
        <w:t>4 7</w:t>
      </w:r>
    </w:p>
    <w:p>
      <w:r>
        <w:t>!&lt;</w:t>
      </w:r>
    </w:p>
    <w:p>
      <w:r>
        <w:t>&amp;7 &amp;7!A&amp; &gt; 77</w:t>
      </w:r>
    </w:p>
    <w:p>
      <w:r>
        <w:t>&gt; !'N 7 5 F 1-</w:t>
      </w:r>
    </w:p>
    <w:p>
      <w:r>
        <w:t>+2</w:t>
      </w:r>
    </w:p>
    <w:p>
      <w:r>
        <w:t>-1)J</w:t>
      </w:r>
    </w:p>
    <w:p>
      <w:r>
        <w:t>))6 7 7 = 4! !! 4 ! 3!&lt;</w:t>
      </w:r>
    </w:p>
    <w:p>
      <w:r>
        <w:t>'!! @ !!!</w:t>
      </w:r>
    </w:p>
    <w:p>
      <w:r>
        <w:t>7$!! 33!! 5 F 1)</w:t>
      </w:r>
    </w:p>
    <w:p>
      <w:r>
        <w:t>-)-</w:t>
      </w:r>
    </w:p>
    <w:p>
      <w:r>
        <w:t>-12-</w:t>
      </w:r>
    </w:p>
    <w:p>
      <w:r>
        <w:t>2J6.</w:t>
      </w:r>
    </w:p>
    <w:p>
      <w:r>
        <w:t>:</w:t>
      </w:r>
    </w:p>
    <w:p>
      <w:r>
        <w:t>!$ 3' ' 5 F -"* $ B*"6</w:t>
      </w:r>
    </w:p>
    <w:p>
      <w:r>
        <w:t>!</w:t>
      </w:r>
    </w:p>
    <w:p>
      <w:r>
        <w:t>&amp;!! 4 7 3 &amp;&amp; !33'</w:t>
      </w:r>
    </w:p>
    <w:p>
      <w:r>
        <w:t>'! E$! 53. '! [ 2"</w:t>
      </w:r>
    </w:p>
    <w:p>
      <w:r>
        <w:t>!</w:t>
      </w:r>
    </w:p>
    <w:p>
      <w:r>
        <w:t>4</w:t>
        <w:tab/>
        <w:t>7</w:t>
      </w:r>
    </w:p>
    <w:p>
      <w:r>
        <w:t>-( @A! -12" !</w:t>
      </w:r>
    </w:p>
    <w:p>
      <w:r>
        <w:t>-12B 7. (+2</w:t>
      </w:r>
    </w:p>
    <w:p>
      <w:r>
        <w:t>(+(6.</w:t>
      </w:r>
    </w:p>
    <w:p>
      <w:r>
        <w:t>! !! 7!A'</w:t>
      </w:r>
    </w:p>
    <w:p>
      <w:r>
        <w:t>7!!</w:t>
      </w:r>
    </w:p>
    <w:p>
      <w:r>
        <w:t>A! !!</w:t>
      </w:r>
    </w:p>
    <w:p>
      <w:r>
        <w:t>9C '$' 7! -1J-</w:t>
      </w:r>
    </w:p>
    <w:p>
      <w:r>
        <w:t>E&amp;</w:t>
      </w:r>
    </w:p>
    <w:p>
      <w:r>
        <w:t>&amp;!!</w:t>
      </w:r>
    </w:p>
    <w:p>
      <w:r>
        <w:t>7</w:t>
      </w:r>
    </w:p>
    <w:p>
      <w:r>
        <w:t>7 A &amp;7' 7 !</w:t>
      </w:r>
    </w:p>
    <w:p>
      <w:r>
        <w:t>'! E$! 5R</w:t>
        <w:tab/>
        <w:t>F</w:t>
        <w:tab/>
        <w:t>%:9\</w:t>
        <w:tab/>
        <w:t>Z '!</w:t>
      </w:r>
    </w:p>
    <w:p>
      <w:r>
        <w:t>! !! 7!A' ! 7. -J- [ ++1 Q 9 [ +1,J-</w:t>
      </w:r>
    </w:p>
    <w:p>
      <w:r>
        <w:t>. "6.</w:t>
      </w:r>
    </w:p>
    <w:p>
      <w:r>
        <w:t>4&lt;!</w:t>
      </w:r>
    </w:p>
    <w:p>
      <w:r>
        <w:t>'&amp;! $@!A&amp;</w:t>
      </w:r>
    </w:p>
    <w:p>
      <w:r>
        <w:t>3</w:t>
      </w:r>
    </w:p>
    <w:p>
      <w:r>
        <w:t>! !$ 7</w:t>
      </w:r>
    </w:p>
    <w:p>
      <w:r>
        <w:t>! G</w:t>
      </w:r>
    </w:p>
    <w:p>
      <w:r>
        <w:t>A</w:t>
      </w:r>
    </w:p>
    <w:p>
      <w:r>
        <w:t>! G</w:t>
      </w:r>
    </w:p>
    <w:p>
      <w:r>
        <w:t>'!</w:t>
      </w:r>
    </w:p>
    <w:p>
      <w:r>
        <w:t>&amp;!8 $ 4,#, !</w:t>
      </w:r>
    </w:p>
    <w:p>
      <w:r>
        <w:t>EE G</w:t>
      </w:r>
    </w:p>
    <w:p>
      <w:r>
        <w:t>!</w:t>
      </w:r>
    </w:p>
    <w:p>
      <w:r>
        <w:t>!'N A!&gt;</w:t>
      </w:r>
    </w:p>
    <w:p>
      <w:r>
        <w:t>! 7</w:t>
      </w:r>
    </w:p>
    <w:p>
      <w:r>
        <w:t>73! 5 .,.</w:t>
      </w:r>
    </w:p>
    <w:p>
      <w:r>
        <w:t>2 $ "**B6.</w:t>
      </w:r>
    </w:p>
    <w:p>
      <w:r>
        <w:t>7!! ! 77S =</w:t>
      </w:r>
    </w:p>
    <w:p>
      <w:r>
        <w:t>3! !&lt; # 4'$!&amp; E7!! !! =478</w:t>
      </w:r>
    </w:p>
    <w:p>
      <w:r>
        <w:t>&amp;' ! 3!$&lt;!</w:t>
      </w:r>
    </w:p>
    <w:p>
      <w:r>
        <w:t>=</w:t>
      </w:r>
    </w:p>
    <w:p>
      <w:r>
        <w:t>3&amp;! '! # F!$&lt;.</w:t>
      </w:r>
    </w:p>
    <w:p>
      <w:r>
        <w:t>C</w:t>
      </w:r>
    </w:p>
    <w:p>
      <w:r>
        <w:t>77&amp; 7</w:t>
      </w:r>
    </w:p>
    <w:p>
      <w:r>
        <w:t>C</w:t>
      </w:r>
    </w:p>
    <w:p>
      <w:r>
        <w:t>-HB)1 3. 7 &amp;!</w:t>
      </w:r>
    </w:p>
    <w:p>
      <w:r>
        <w:t>=4! 47 # 8A =4 !&amp;7 E&amp;$ # "2* 3. 7 &amp;!.</w:t>
      </w:r>
    </w:p>
    <w:p>
      <w:r>
        <w:t>'' 7</w:t>
      </w:r>
    </w:p>
    <w:p>
      <w:r>
        <w:t>-" $ "**- =4! @!&lt;!</w:t>
      </w:r>
    </w:p>
    <w:p>
      <w:r>
        <w:t>&lt;&amp; # E' !I</w:t>
      </w:r>
    </w:p>
    <w:p>
      <w:r>
        <w:t>A! &amp;!'.</w:t>
      </w:r>
    </w:p>
    <w:p>
      <w:r>
        <w:t>!</w:t>
      </w:r>
    </w:p>
    <w:p>
      <w:r>
        <w:t>&lt;&lt;&amp;</w:t>
      </w:r>
    </w:p>
    <w:p>
      <w:r>
        <w:t>=!' 4&gt;!!!</w:t>
      </w:r>
    </w:p>
    <w:p>
      <w:r>
        <w:t>8 &amp;7!</w:t>
      </w:r>
    </w:p>
    <w:p>
      <w:r>
        <w:t>3! =4! 4&lt;! 4</w:t>
      </w:r>
    </w:p>
    <w:p>
      <w:r>
        <w:t># ' '&amp;!'.</w:t>
      </w:r>
    </w:p>
    <w:p>
      <w:r>
        <w:t>4&amp;$</w:t>
      </w:r>
    </w:p>
    <w:p>
      <w:r>
        <w:t>''&amp; ! C</w:t>
      </w:r>
    </w:p>
    <w:p>
      <w:r>
        <w:t>!</w:t>
      </w:r>
    </w:p>
    <w:p>
      <w:r>
        <w:t>' ! = 4!''</w:t>
      </w:r>
    </w:p>
    <w:p>
      <w:r>
        <w:t>4 7 ''</w:t>
      </w:r>
    </w:p>
    <w:p>
      <w:r>
        <w:t>A &amp;!! # 8A</w:t>
      </w:r>
    </w:p>
    <w:p>
      <w:r>
        <w:t>4. "B :</w:t>
      </w:r>
    </w:p>
    <w:p>
      <w:r>
        <w:t>=4!</w:t>
      </w:r>
    </w:p>
    <w:p>
      <w:r>
        <w:t>A'</w:t>
      </w:r>
    </w:p>
    <w:p>
      <w:r>
        <w:t>&amp;!! # E' =!</w:t>
      </w:r>
    </w:p>
    <w:p>
      <w:r>
        <w:t>!'N 7 !$ &amp;&amp;</w:t>
      </w:r>
    </w:p>
    <w:p>
      <w:r>
        <w:t>7</w:t>
      </w:r>
    </w:p>
    <w:p>
      <w:r>
        <w:t>!.</w:t>
      </w:r>
    </w:p>
    <w:p>
      <w:r>
        <w:t>%()%"**+ , -*%-- ,</w:t>
      </w:r>
    </w:p>
    <w:p>
      <w:r>
        <w:t>&amp; ! 4 7 '&amp;! = 4!'' ! '7'</w:t>
      </w:r>
    </w:p>
    <w:p>
      <w:r>
        <w:t>77! # 8A</w:t>
      </w:r>
    </w:p>
    <w:p>
      <w:r>
        <w:t>- @A! "***</w:t>
      </w:r>
    </w:p>
    <w:p>
      <w:r>
        <w:t>! =4 ! !</w:t>
      </w:r>
    </w:p>
    <w:p>
      <w:r>
        <w:t>478</w:t>
      </w:r>
    </w:p>
    <w:p>
      <w:r>
        <w:t>&amp;!! # 8A 53. F -*"</w:t>
      </w:r>
    </w:p>
    <w:p>
      <w:r>
        <w:t>-)"</w:t>
      </w:r>
    </w:p>
    <w:p>
      <w:r>
        <w:t>-122</w:t>
      </w:r>
    </w:p>
    <w:p>
      <w:r>
        <w:t>-*(6.</w:t>
      </w:r>
    </w:p>
    <w:p>
      <w:r>
        <w:t>&amp;!3 !A=' # A! 73!</w:t>
      </w:r>
    </w:p>
    <w:p>
      <w:r>
        <w:t>7!</w:t>
      </w:r>
    </w:p>
    <w:p>
      <w:r>
        <w:t>433!</w:t>
      </w:r>
    </w:p>
    <w:p>
      <w:r>
        <w:t>&lt;&amp;</w:t>
      </w:r>
    </w:p>
    <w:p>
      <w:r>
        <w:t>7 ! !A @! !=&amp;.</w:t>
      </w:r>
    </w:p>
    <w:p>
      <w:r>
        <w:t>4!</w:t>
      </w:r>
    </w:p>
    <w:p>
      <w:r>
        <w:t>'! &lt;''</w:t>
      </w:r>
    </w:p>
    <w:p>
      <w:r>
        <w:t>E'</w:t>
      </w:r>
    </w:p>
    <w:p>
      <w:r>
        <w:t>-- A&amp;$ "**B</w:t>
      </w:r>
    </w:p>
    <w:p>
      <w:r>
        <w:t>= 4!'' !</w:t>
      </w:r>
    </w:p>
    <w:p>
      <w:r>
        <w:t>&amp;!!</w:t>
      </w:r>
    </w:p>
    <w:p>
      <w:r>
        <w:t>&amp;&amp;</w:t>
      </w:r>
    </w:p>
    <w:p>
      <w:r>
        <w:t>4!3&amp;! 77' ' 7</w:t>
      </w:r>
    </w:p>
    <w:p>
      <w:r>
        <w:t>&amp;7C'</w:t>
      </w:r>
    </w:p>
    <w:p>
      <w:r>
        <w:t>&amp;&amp;</w:t>
      </w:r>
    </w:p>
    <w:p>
      <w:r>
        <w:t>"+ A&amp;$ "**B</w:t>
      </w:r>
    </w:p>
    <w:p>
      <w:r>
        <w:t>!!</w:t>
      </w:r>
    </w:p>
    <w:p>
      <w:r>
        <w:t>=4 !A 7</w:t>
      </w:r>
    </w:p>
    <w:p>
      <w:r>
        <w:t>! N ''.</w:t>
      </w:r>
    </w:p>
    <w:p>
      <w:r>
        <w:t>:4&lt;!</w:t>
      </w:r>
    </w:p>
    <w:p>
      <w:r>
        <w:t>4&amp;7C' &gt;!!!</w:t>
      </w:r>
    </w:p>
    <w:p>
      <w:r>
        <w:t>4</w:t>
      </w:r>
    </w:p>
    <w:p>
      <w:r>
        <w:t>8A</w:t>
      </w:r>
    </w:p>
    <w:p>
      <w:r>
        <w:t>4. 2 !' -</w:t>
      </w:r>
    </w:p>
    <w:p>
      <w:r>
        <w:t>! &lt;'' !A</w:t>
      </w:r>
    </w:p>
    <w:p>
      <w:r>
        <w:t>7</w:t>
      </w:r>
    </w:p>
    <w:p>
      <w:r>
        <w:t>4 &amp;!!!</w:t>
      </w:r>
    </w:p>
    <w:p>
      <w:r>
        <w:t>'$!&amp; 7$! &amp;' !&gt; 5 6 ! != =4</w:t>
      </w:r>
    </w:p>
    <w:p>
      <w:r>
        <w:t>&gt;!!!</w:t>
      </w:r>
    </w:p>
    <w:p>
      <w:r>
        <w:t>&amp;&amp;$</w:t>
      </w:r>
    </w:p>
    <w:p>
      <w:r>
        <w:t>7 &lt;&lt;'</w:t>
      </w:r>
    </w:p>
    <w:p>
      <w:r>
        <w:t>=!' 7</w:t>
      </w:r>
    </w:p>
    <w:p>
      <w:r>
        <w:t>' '&amp;!'</w:t>
      </w:r>
    </w:p>
    <w:p>
      <w:r>
        <w:t>! '&amp;!' &gt; 3! 4&amp;</w:t>
      </w:r>
    </w:p>
    <w:p>
      <w:r>
        <w:t>A&gt; &amp;7!. 4. -J !' -</w:t>
      </w:r>
    </w:p>
    <w:p>
      <w:r>
        <w:t>7'A! =</w:t>
      </w:r>
    </w:p>
    <w:p>
      <w:r>
        <w:t>&amp;&amp;$</w:t>
      </w:r>
    </w:p>
    <w:p>
      <w:r>
        <w:t>7 7</w:t>
      </w:r>
    </w:p>
    <w:p>
      <w:r>
        <w:t>3! 7&amp;</w:t>
      </w:r>
    </w:p>
    <w:p>
      <w:r>
        <w:t>=!</w:t>
      </w:r>
    </w:p>
    <w:p>
      <w:r>
        <w:t>$''3! 4 &lt;&lt;&amp;</w:t>
      </w:r>
    </w:p>
    <w:p>
      <w:r>
        <w:t>' ! '&amp;!' !A A!</w:t>
      </w:r>
    </w:p>
    <w:p>
      <w:r>
        <w:t>&amp;!!</w:t>
      </w:r>
    </w:p>
    <w:p>
      <w:r>
        <w:t>'! 33!A</w:t>
      </w:r>
    </w:p>
    <w:p>
      <w:r>
        <w:t>8A. 8</w:t>
      </w:r>
    </w:p>
    <w:p>
      <w:r>
        <w:t>4&amp;7C' &gt;!!!</w:t>
      </w:r>
    </w:p>
    <w:p>
      <w:r>
        <w:t>4</w:t>
      </w:r>
    </w:p>
    <w:p>
      <w:r>
        <w:t>8A</w:t>
      </w:r>
    </w:p>
    <w:p>
      <w:r>
        <w:t>4$!&lt;! 7 # 4!! # 433!</w:t>
      </w:r>
    </w:p>
    <w:p>
      <w:r>
        <w:t>77! &lt;A!. 3!</w:t>
      </w:r>
    </w:p>
    <w:p>
      <w:r>
        <w:t>A</w:t>
      </w:r>
    </w:p>
    <w:p>
      <w:r>
        <w:t>&gt;7!! =! 7'8</w:t>
      </w:r>
    </w:p>
    <w:p>
      <w:r>
        <w:t>! 7</w:t>
      </w:r>
    </w:p>
    <w:p>
      <w:r>
        <w:t>7A</w:t>
      </w:r>
    </w:p>
    <w:p>
      <w:r>
        <w:t>'! 4 A &amp;!! # 8A.</w:t>
      </w:r>
    </w:p>
    <w:p>
      <w:r>
        <w:t>C A'</w:t>
      </w:r>
    </w:p>
    <w:p>
      <w:r>
        <w:t>&amp;!! # E' ! 77! #</w:t>
      </w:r>
    </w:p>
    <w:p>
      <w:r>
        <w:t>::</w:t>
      </w:r>
    </w:p>
    <w:p>
      <w:r>
        <w:t>4!&amp;</w:t>
      </w:r>
    </w:p>
    <w:p>
      <w:r>
        <w:t>7!&amp; 4</w:t>
      </w:r>
    </w:p>
    <w:p>
      <w:r>
        <w:t>!3 3!$&lt;! 8</w:t>
      </w:r>
    </w:p>
    <w:p>
      <w:r>
        <w:t>&amp;!</w:t>
      </w:r>
    </w:p>
    <w:p>
      <w:r>
        <w:t>'&amp;$ "***.</w:t>
      </w:r>
    </w:p>
    <w:p>
      <w:r>
        <w:t>&amp;!.</w:t>
      </w:r>
    </w:p>
    <w:p>
      <w:r>
        <w:t>5</w:t>
        <w:tab/>
        <w:tab/>
        <w:t>5</w:t>
        <w:tab/>
        <w:tab/>
        <w:t>5</w:t>
      </w:r>
    </w:p>
    <w:p>
      <w:r>
        <w:t>%()%"**+ , --%-- , ,+4 +!*</w:t>
        <w:tab/>
        <w:t>, *</w:t>
        <w:tab/>
        <w:t>,+</w:t>
      </w:r>
    </w:p>
    <w:p>
      <w:r>
        <w:t>67</w:t>
        <w:tab/>
        <w:t>8</w:t>
        <w:tab/>
        <w:t xml:space="preserve"> </w:t>
        <w:tab/>
        <w:t>9</w:t>
        <w:tab/>
        <w:tab/>
        <w:tab/>
        <w:t xml:space="preserve"> :;</w:t>
        <w:tab/>
        <w:t>.$%</w:t>
        <w:tab/>
        <w:t>, 7</w:t>
      </w:r>
    </w:p>
    <w:p>
      <w:r>
        <w:t>-. T!</w:t>
      </w:r>
    </w:p>
    <w:p>
      <w:r>
        <w:t>. 7</w:t>
      </w:r>
    </w:p>
    <w:p>
      <w:r>
        <w:t>". 4 &amp;</w:t>
      </w:r>
    </w:p>
    <w:p>
      <w:r>
        <w:t>! '</w:t>
      </w:r>
    </w:p>
    <w:p>
      <w:r>
        <w:t>'!! !!&lt;!. B. ! =</w:t>
      </w:r>
    </w:p>
    <w:p>
      <w:r>
        <w:t>7'</w:t>
      </w:r>
    </w:p>
    <w:p>
      <w:r>
        <w:t>&lt;!. +. 3&amp;</w:t>
      </w:r>
    </w:p>
    <w:p>
      <w:r>
        <w:t>7!</w:t>
      </w:r>
    </w:p>
    <w:p>
      <w:r>
        <w:t>=4 7A 3&amp;</w:t>
      </w:r>
    </w:p>
    <w:p>
      <w:r>
        <w:t>7' N</w:t>
      </w:r>
    </w:p>
    <w:p>
      <w:r>
        <w:t>'!</w:t>
      </w:r>
    </w:p>
    <w:p>
      <w:r>
        <w:t>B* @ 8</w:t>
      </w:r>
    </w:p>
    <w:p>
      <w:r>
        <w:t>!3!! 7 7! &amp;&amp; ' '</w:t>
      </w:r>
    </w:p>
    <w:p>
      <w:r>
        <w:t>!$ 3' '</w:t>
      </w:r>
    </w:p>
    <w:p>
      <w:r>
        <w:t>:EU!KE3=! ) )**+</w:t>
      </w:r>
    </w:p>
    <w:p>
      <w:r>
        <w:t>! &gt;&amp;7!.</w:t>
      </w:r>
    </w:p>
    <w:p>
      <w:r>
        <w:t>'!</w:t>
      </w:r>
    </w:p>
    <w:p>
      <w:r>
        <w:t>7 N 7&lt;'.</w:t>
      </w:r>
    </w:p>
    <w:p>
      <w:r>
        <w:t>&amp;'&amp;! ! P 6 ! != &gt;&amp; = '!!</w:t>
      </w:r>
    </w:p>
    <w:p>
      <w:r>
        <w:t>'! $!</w:t>
      </w:r>
    </w:p>
    <w:p>
      <w:r>
        <w:t>!</w:t>
      </w:r>
    </w:p>
    <w:p>
      <w:r>
        <w:t>7</w:t>
      </w:r>
    </w:p>
    <w:p>
      <w:r>
        <w:t>'!! ='Q $6 &gt;7 7 = &amp;!3 ! !&amp; 7A! &amp;</w:t>
      </w:r>
    </w:p>
    <w:p>
      <w:r>
        <w:t>'!!Q 6 7</w:t>
      </w:r>
    </w:p>
    <w:p>
      <w:r>
        <w:t>!&lt;</w:t>
      </w:r>
    </w:p>
    <w:p>
      <w:r>
        <w:t>7'. :!</w:t>
      </w:r>
    </w:p>
    <w:p>
      <w:r>
        <w:t>&amp;'&amp;!</w:t>
      </w:r>
    </w:p>
    <w:p>
      <w:r>
        <w:t>! 7</w:t>
      </w:r>
    </w:p>
    <w:p>
      <w:r>
        <w:t>! ''&amp; '&amp;''</w:t>
      </w:r>
    </w:p>
    <w:p>
      <w:r>
        <w:t>6 $6</w:t>
      </w:r>
    </w:p>
    <w:p>
      <w:r>
        <w:t>6 !,</w:t>
      </w:r>
    </w:p>
    <w:p>
      <w:r>
        <w:t>!$ 3' '</w:t>
      </w:r>
    </w:p>
    <w:p>
      <w:r>
        <w:t>7 7</w:t>
      </w:r>
    </w:p>
    <w:p>
      <w:r>
        <w:t>&amp;!8</w:t>
      </w:r>
    </w:p>
    <w:p>
      <w:r>
        <w:t>=4! A ' !A$.</w:t>
      </w:r>
    </w:p>
    <w:p>
      <w:r>
        <w:t>&amp;'&amp;!</w:t>
      </w:r>
    </w:p>
    <w:p>
      <w:r>
        <w:t>&amp;!</w:t>
      </w:r>
    </w:p>
    <w:p>
      <w:r>
        <w:t>&amp;C</w:t>
      </w:r>
    </w:p>
    <w:p>
      <w:r>
        <w:t>7A =!</w:t>
      </w:r>
    </w:p>
    <w:p>
      <w:r>
        <w:t>@! !! =</w:t>
      </w:r>
    </w:p>
    <w:p>
      <w:r>
        <w:t>'!! ='</w:t>
      </w:r>
    </w:p>
    <w:p>
      <w:r>
        <w:t>4A77</w:t>
      </w:r>
    </w:p>
    <w:p>
      <w:r>
        <w:t>=</w:t>
      </w:r>
    </w:p>
    <w:p>
      <w:r>
        <w:t>'' &gt;7' !'</w:t>
      </w:r>
    </w:p>
    <w:p>
      <w:r>
        <w:t>5. -B" -*)</w:t>
      </w:r>
    </w:p>
    <w:p>
      <w:r>
        <w:t>-*( 6.</w:t>
      </w:r>
    </w:p>
    <w:p>
      <w:r>
        <w:t>&lt;33!8 P /!,! Z</w:t>
      </w:r>
    </w:p>
    <w:p>
      <w:r>
        <w:t>'! P ! \</w:t>
      </w:r>
    </w:p>
    <w:p>
      <w:r>
        <w:t>'!,@! P ! 9</w:t>
      </w:r>
    </w:p>
    <w:p>
      <w:r>
        <w:t>7! 3&amp;</w:t>
      </w:r>
    </w:p>
    <w:p>
      <w:r>
        <w:t>7' N</w:t>
      </w:r>
    </w:p>
    <w:p>
      <w:r>
        <w:t>!3!' &gt; 7! !! =H# H33! 3' '</w:t>
      </w:r>
    </w:p>
    <w:p>
      <w:r>
        <w:t>! 7</w:t>
      </w:r>
    </w:p>
    <w:p>
      <w:r>
        <w:t>&lt;33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