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ATAS/591/2024 vom 25. Juli 2024</w:t>
      </w:r>
    </w:p>
    <w:p>
      <w:r>
        <w:t>GE Cour de justice, 2024-07-25, FR</w:t>
      </w:r>
    </w:p>
    <w:p>
      <w:r>
        <w:rPr>
          <w:b/>
        </w:rPr>
        <w:t xml:space="preserve">Quelle: </w:t>
      </w:r>
      <w:r>
        <w:t>https://mcp.opencaselaw.ch/entscheid/ge_gerichte_ATAS_591_2024</w:t>
      </w:r>
    </w:p>
    <w:p>
      <w:r>
        <w:t>FR: GE_GERICHTE ATAS/591/2024 du 25 juillet 2024</w:t>
      </w:r>
    </w:p>
    <w:p>
      <w:r>
        <w:t>IT: GE_GERICHTE ATAS/591/2024 del 25 luglio 2024</w:t>
      </w:r>
    </w:p>
    <w:p>
      <w:pPr>
        <w:pStyle w:val="Heading2"/>
      </w:pPr>
      <w:r>
        <w:t>Volltext</w:t>
      </w:r>
    </w:p>
    <w:p>
      <w:r>
        <w:t>Siégeant : Karine STECK, Présidente ; Michael BIOT et Claudiane CORTHAY, Juges assesseurs</w:t>
      </w:r>
    </w:p>
    <w:p>
      <w:r>
        <w:t>RÉPUBLIQUE ET</w:t>
      </w:r>
    </w:p>
    <w:p>
      <w:r>
        <w:t>CANTON DE GEN ÈVE POUVOIR JUDICIAIRE</w:t>
      </w:r>
    </w:p>
    <w:p>
      <w:r>
        <w:t>A/463/2024 ATAS/591/2024 COUR DE JUSTICE Chambre des assurances sociales Arrêt du 25 juillet 2024 Chambre 3</w:t>
      </w:r>
    </w:p>
    <w:p>
      <w:r>
        <w:t>En la cause A______</w:t>
      </w:r>
    </w:p>
    <w:p>
      <w:r>
        <w:t>recourant</w:t>
      </w:r>
    </w:p>
    <w:p>
      <w:r>
        <w:t>contre OFFICE DE L'ASSURANCE-INVALIDITÉ DU CANTON DE GENÈVE intimé</w:t>
      </w:r>
    </w:p>
    <w:p>
      <w:r>
        <w:t>A/463/2024 - 2/4 -</w:t>
      </w:r>
    </w:p>
    <w:p>
      <w:r>
        <w:t>ATTENDU EN FAIT</w:t>
      </w:r>
    </w:p>
    <w:p>
      <w:r>
        <w:t>Que par décision du 11 janvier 2024, l’office de l’assurance-invalidité du canton de Genève (ci-après : OAI) a rejeté la nouvelle demande déposée par Monsieur A______ (ci-après : l’assuré) le 7 février 2023 et lui a nié le droit à toute prestation ; Que par écriture du 7 février 2024, l’assuré a interjeté recours contre cette décision ; Qu’invité à se déterminer, l’intimé, par écriture du 7 mars 2024, a conclu au rejet du recours ; Que le recourant, par courrier du 8 avril 2024, a apporté des précisions à son recours ; Que le 30 avril 2024, il a en outre produit des documents médicaux ; Que par écriture du 30 avril 2024, l’intimé a persisté dans ses conclusions ; Qu’en dates des 17 mai et 7 juin 2024, le recourant a persisté dans ses conclusions en produisant des documents médicaux supplémentaires ; Qu’en date du 19 juillet 2024, l’intimé, après avoir soumis ces nouvelles pièces à son Service médical régional (SMR), a reconnu la nécessité d’une instruction complémentaire et suggéré que la cause lui soit renvoyée pour ce faire.</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Qu’à teneur de l'art. 1 al. 1 LAI, les dispositions de la LPGA s'appliquent à l'assurance- invalidité, à moins que la loi n'y déroge expressément ; Qu’interjeté dans les forme et délai prévus par la loi, le recours est recevable (art. 56ss LPGA et 62ss de la loi sur la procédure administrative du 12 septembre 1985 [LPA-GE - E 5 10]) ; Que le litige porte sur la question de savoir si le recourant a droit à des prestations de l’assurance-invalidité ;</w:t>
      </w:r>
    </w:p>
    <w:p>
      <w:r>
        <w:t>A/463/2024 - 3/4 -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 4; LOCHER loc. cit.) ; Que de son côté, le juge qui considère que les faits ne sont pas suffisamment élucidés peut renvoyer la cause à l’administration pour complément d’instruction ou procéder lui-même à une telle instruction complémentaire (RAMA 1993 p. 136) ; Qu’en l’espèce, il apparaît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w:t>
      </w:r>
    </w:p>
    <w:p>
      <w:r>
        <w:t>A/463/2024 - 4/4 - PAR CES MOTIFS, LA CHAMBRE DES ASSURANCES SOCIALES : À la forme : 1. Déclare le recours recevable. Au fond : 2. L’admet partiellement au sens des considérants. 3. Annule la décision du 11 janvier 2024. 4. Renvoie la cause à l’intimé pour instruction complémentaire et nouvelle décision.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