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ATAS/591/2006 vom 28. Juni 2006</w:t>
      </w:r>
    </w:p>
    <w:p>
      <w:r>
        <w:t>GE Cour de justice, 2006-06-28, DE</w:t>
      </w:r>
    </w:p>
    <w:p>
      <w:r>
        <w:rPr>
          <w:b/>
        </w:rPr>
        <w:t xml:space="preserve">Quelle: </w:t>
      </w:r>
      <w:r>
        <w:t>https://mcp.opencaselaw.ch/entscheid/ge_gerichte_ATAS_591_2006</w:t>
      </w:r>
    </w:p>
    <w:p>
      <w:r>
        <w:t>FR: GE_GERICHTE ATAS/591/2006 du 28 juin 2006</w:t>
      </w:r>
    </w:p>
    <w:p>
      <w:r>
        <w:t>IT: GE_GERICHTE ATAS/591/2006 del 28 giugno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"#$%"&amp;''# "#%("&amp;'') !! * !+* , *! ,+ -. / &amp;$ 0 &amp;'')</w:t>
      </w:r>
    </w:p>
    <w:p>
      <w:r>
        <w:t>!"#$ %!#&amp;'( $'""#)$'""*' '+</w:t>
      </w:r>
    </w:p>
    <w:p>
      <w:r>
        <w:t>'</w:t>
      </w:r>
    </w:p>
    <w:p>
      <w:r>
        <w:t>' ,,</w:t>
      </w:r>
    </w:p>
    <w:p>
      <w:r>
        <w:t>) --</w:t>
      </w:r>
    </w:p>
    <w:p>
      <w:r>
        <w:t>!" ./0!&amp;'123!4244</w:t>
      </w:r>
    </w:p>
    <w:p>
      <w:r>
        <w:t>45</w:t>
      </w:r>
    </w:p>
    <w:p>
      <w:r>
        <w:t>'#$</w:t>
      </w:r>
    </w:p>
    <w:p>
      <w:r>
        <w:t>637/62883 926419 1+ 4: !$4/30!;") '! ' - "&amp; 4/70: ( '$ " &amp;. ?@)A)B;"40!&amp;=@"$&amp;'"'( &gt;'")9("'$I9&amp;=) J''"# #$""$"&amp;'': 1: "#"") !#"(- $'D&amp;&amp;'"' " 24 # 2885 '''' ") &amp;'$ " '( A 488 K "&amp; 40 (#D2884!")+.&amp;''$'$".' $'$&amp;+&amp;''!"&amp;D=#9&amp;''@!";''!") "D=' " '.&amp; 2 ''$ &amp; '"D$'@ #: )'('$ : L: "#"") !#"(- ##@$ "(&amp;&amp;'#$" &gt;'$ # 2885 &amp; ( ");;: 0: (#$""2&gt;$(2881!: !"-(#$" $; - ! =( @)A &amp;' )''' &amp;#! " '''A'$@&amp;$'&amp;'') ")&amp;.&amp;'+;(&amp;D?' ")&gt;&amp;'$"'(!- &amp;&amp;$"&gt; ' &amp;DD! +.&amp;' '$ '! '#' #$ ''#' #$"#' # ' ' "&gt;&gt;#' (';D! &amp;'' )'' &amp; #'=: @ &amp;'' &amp; H' &amp;O ## ''! &amp;$'' )$(@ &amp; ")$'' "$&amp;&gt;! &gt;''"A."# &amp;# D''&gt; " ";$ #"$$ ' $'' H' " 'D &gt; " &amp;$(&amp;;:)+.&amp;''$'"'.&amp;'!'#' D$@D$''#':$&amp;"")+$#'#&amp;@' '(&amp;$"'+$'$("$ #$"''#$"" "=$:"&amp;(@$&amp;&gt;'@"$'+ ' '? '': " D"# @ &amp;$' &amp;'' &amp;"'A@"G&amp;'@!A"'+$: ) '"#" ')$&amp;"")+$#''#'@"4//0'($###&amp; ( &gt;'! $ ( " " &gt;# &gt;'("#"' '* &gt; )'('$ (#D2882!"'A@)$'&amp;&amp;" '('$ &amp;&gt; "&amp;'$! ( 'D': # " $"&amp;'' &amp;&gt; ' &amp; $! ''#' " &amp;+.'+$&amp;&amp;'&amp;'H'''$: /: ( " $"&amp;'' " ) &amp;$"$ A ) @";$ ")("'$ $''&gt;&gt;'&amp; ("'A'")("'$@)A"#&amp;&gt;: 44: )'$$&gt;#$&amp;&amp;'"'"21?(2883!$;'@$''" '$)$""$;""=$:?''&gt;'$'D 4/?(2883&amp;#$"'''!: "#" (- !@''&amp;'+;;'"'&amp;" $(''('$#&amp;D:*'!)$''"'$);;(!" '@)&amp;+;"'.&amp;("'$'D;': 42: 4&gt;$(2883!) ?'$)&amp;&amp;'")$!$"$" 43 "$#D 2881 IJ! "# &amp; &amp;'$ " '( " '('$ "&amp;'$"=4(#D2882'&gt;!#'&gt;""'A' @""'A)D('&amp;&gt;")#@A;; $($A43K: 45: &amp;$'$ &amp; '+ ! )'$$ '?'$ 41 # 2883: ''&amp;&amp;'") &gt;''@#''&amp;'$"'( '".&amp;$")&gt;&gt;':)("#$"'''@""&gt;&gt;$' &gt;"#&amp;D '' '('$ &amp;&gt;: &gt;' ( @) &amp; '' ( ,"' '$;'&amp;!@&amp;'"'A"#"('&amp; #!"#H#@)()'$@$&amp;"&amp;"22 &gt;$( 2883 @) '; " $' #D' "&amp;'$ ' &amp; # &amp;$#'$! " # Q $'' &amp;&amp; '= #" ' @ &amp; " #'&amp;!)$''&amp;"''$''")'&amp;"'"$#+: "= @ ) "!'A)'")''=")("'$"=40(#D2882: 41: "#" " ;&gt;&gt; " D " $! ) ##@$ &amp; " )''''"''(A'&gt;'""$&amp;&amp;': 43: $&amp; " 24 ( 2883! ) ' &amp;$D#' ?' " "#" " #&amp;' &amp; ' ") "! =( @ ) '"#$"''' &amp;"'"&amp;$"&amp;')&amp;&amp;'"('' ?'": 4L: $&amp;@"L?2883!'&amp;'$"'&amp;"' '##'&amp;")&amp;&amp;'$'D54#2883&amp; '</w:t>
      </w:r>
    </w:p>
    <w:p>
      <w:r>
        <w:t>637/62883 936419 , ! #'A '$;'&amp;''@))$''"'")'$;'&amp;&gt;! @ )' &amp; &amp; ' #'= #&amp;' ' " $'' " '$: ) "$$@)#''&amp;'!#@)$''('A#&amp;") #"&amp;#': 47: ""4/'D2883!D"$&amp;")'' "")"'&amp;': 4/: "4/"$#D2883'2/?(288L!#"'"' ##@$&amp;"&amp;&amp;"$A) : 28: 45#288L!''$&amp;")''!('@)) @)''A) (#D2883:&amp;"'&amp;"&amp;&amp;' "M$'D#'+&amp;'M"'$"40'28&gt;$(288L!'&gt;A "@@)&amp;$'$7&gt;$(288L: 24: D&amp;)''"'('$) A"$'#: 22: $' " 48 ( 288L! ) O&amp;(!$;"A&amp;D'$@)$ #&gt;'(' '&amp;"' &amp;#"'"'&amp;&amp;''A"&gt;'&amp;'$A"$' '?'": 25: ')'"$'#$&amp;$'"1#288L:''&gt;##' ($'$)#&amp;")!$;'@)D'@#'?#!'@ )''D'!)'"(';"'&gt;&gt;:;#(&gt;" ) '&amp;'&amp;&amp;A"#"#C(") O"$'$"&amp;'"'9&amp;=: !,+ 4: ;(R;'?"IJ$'$#"&gt;$'''$!"= 4S'2885!D'"!#&amp;$"3?;! "'&amp;$"''(9&amp;$"'!3&amp;&amp;$''4L?;I':4': '3LJ: -'AR'"R$'"4L?;!&amp;D&gt;$"$ 20?(2881I ,45848LJ!";("&amp;'$!45&gt;$(! "&amp;''';'&amp;#'''D'" " $; A ' ?; ''! ! " R''' " R$'"( #$#' A )': 3L : 4 ': +: 2 ! D ' " *''@"'''&amp;$(AR' 3L " &gt;$"$ &amp;';$$""'""L 'D2888I J@''(AR9("'$"4/? 4/3/I J: -#&amp;$'&amp;?;""R&amp;='$'D: 5: ''$(;4?(2885!'*'#"&gt;'" #D "&amp;' $; " "# " : - &amp;#'$!&amp;'"(@"')&amp;&amp;@"'H''+$A#= "&amp;&amp;@=;&amp;&amp;D'(;##'Q &gt;'?"@#'"$'#''&amp;"'I ,458258":4:4T 553":4:2T ,42/1":4:2T ,4201L0":4!42L45L ": 1D ' $&gt;$J: "' A ' "'9 H' '" ($;#''$;&amp;=''"'I ,458155":4' $&gt;$J:=;"&amp;$"@'A)&amp;&amp;@'$("= ?"'$(;I ,440/5":LD!4425L8":1T 4//7U50&amp;:54L":5DJ: '?'$"&gt;#'"$&amp;'&amp;!'(DI&gt;:': 3L'L8 J: 1: ';&amp;'"'"'A"&amp;''")9("'$! '##'&gt;#"#&amp;&gt;"': -R':1 !R("'$'"#'"&amp;'$";!&amp;$#$ &amp;#'";"$!@$'"R'''A'$&amp;+.@</w:t>
      </w:r>
    </w:p>
    <w:p>
      <w:r>
        <w:t>637/62883 906419 #' &amp;(' "R &gt;#'$ ;$'! "R #" "R "': R''' A '$ R' "&amp;A"$'#' '&amp; "$'@"#Q'*&amp;'$"'(.' " &gt;&gt;' &amp;'$ " ; " R$ I % 9 - ! ";'E VD"("(+;!W+4//0!&amp;:7J: ."&amp;$@?&amp;"!'"R("'$!" "'"!''$#@'#$"T' $@ $#@ D?'( " R&amp;'$ &gt;' @R #&amp;'"R$(I ,448203":1!483280":2J:@R "R'('$"R$!"$$#@&gt;'"$&gt;'!." &gt;" "$ "R" #$"! " # Q &amp;#''' "R$( &amp;'$ " '( " R'$$ " " '('$ D#' ' ''R'&amp;"R#&amp;':"$&amp;"&amp;'""'A @"#"$'$&amp;$'$!"A&amp;'"@&amp;'' $'$ @! ' X" &amp; &amp; $#' ( ##' Q R$&amp;&amp;"!&amp;&amp;#=&gt;!@R'''A'$&amp;'("'A "&amp;''"R: -R;'""'A'!("R("'$'##'Q 9&amp;"!&gt;#$#'AR':2/:4 !'"=@R$ &amp;$'&amp;'$";"D"18&amp;'#"=@R &amp;$'$!#.!&amp;'$"'("18&amp;'#&amp;"' $'&amp;''D#&amp;'G'4?"#@' " $T":1:5:4"RH':"4#2885!078682J: R$"'A@'"'R'("A18K#!A"#9 ')'("A38K#!A'9@'"')'("AL8K #'A''=)''("A08K#:-R':27: 4 !'$(;4?(2881I1=#$( J!R$"'A ''=R'("ALL265K#!A"#9'R'(" A38K#!A@'"'R'("A18K#T" &amp;$D!R$&amp;'!"R&amp;=R':27:4D !&amp;$'""#9' R'("A18K#: 3: &amp;&amp;'"$(''$$I&amp; '")"#$":!&amp;&amp;($'D"'")$A</w:t>
      </w:r>
    </w:p>
    <w:p>
      <w:r>
        <w:t>637/62883 976419 "&amp;''!)"#''?;D""#'@#$" "'&gt;: )&amp;&amp;$'""$#$"(H'#&amp;' ")''&amp;;""' $T- ! &amp;("'"!P$;)+"N9D' -NY N9B!2888!&amp;:2L7J:)9("'$!)''" &gt;'")"#$"&gt;"&amp;&amp;'"#$"'''"'$A)&gt;&gt; ! J:</w:t>
      </w:r>
    </w:p>
    <w:p>
      <w:r>
        <w:t>@(&amp;D'"R&amp;&amp;'#$"!@'"$'#' R' @ &amp;' '; ' RD?' "R $'" '$! @ &amp;&amp;' &gt;" " @" R $J: ! ?&amp;" " , ! #$" ''' #"' " :'"&amp;'&amp;'=!"&gt;$&amp;@@ $;''&amp;''6#$":R&amp;!"R#D$!""#''"' R&amp;'$ $;$ &amp; &amp;''! '' " '' "R$(' "&gt;&gt;: &amp;&amp;!&gt;'"&gt;A&amp;''!@'+'D!' &gt;'"&amp;'?&amp;("RD?'('$$!;"$@R'&amp; ! D ! "RH' &amp; ' &amp;D A &amp;'': =; ' "R@R$&amp;R &gt;$' &amp;@R R &amp; #"' " ! # #"' "R &gt;#'" &amp;'':"'&amp;&gt;R$'"R&amp;&amp;$'&amp;D?'("#$"'''</w:t>
      </w:r>
    </w:p>
    <w:p>
      <w:r>
        <w:t>637/62883 9/6419 I-2884&amp;:48/":5D6DDJ:@&amp;&amp;'$#'" #$"'''!?;&amp;''"''#&amp;'"&gt;'('"R "' &amp;($;$ @ &gt;= #"'! #$"''''+""'&gt;("&amp;''I ,421403 ":1'$&gt;$'$TZ".L6/1&amp;:L0J: L: )&amp;=! $' " " #$" @ ' &gt;&gt; " "( &amp;'+; &amp; @ ' " # " ( - )' # H' " '( '' "&amp; 40 (#D2884: ''-- -!&amp;$',N;!"@$@' &amp;$''"#D;D'$"'.&amp;@$&amp;+$'@!''@ &amp;= $'9$&amp; &amp; &amp;.$@ "' ' &amp;''': &amp;$$ &amp;"'@)).('&amp;")H'"'(&amp;&amp;D=#;@: &amp;'"(";'&gt;!'$'$ ' &amp;'@ "( ' ' ") "! &amp;'+; $&amp; &amp;'$ " '(: "@""( "$&amp;+;!$(@$##$';&amp;&amp;DD#&amp;: &amp;&amp;&amp;'$"'(: - D " "! #$" " - "$$ @RA &amp;' R''' &amp;#! " &amp;'+; &amp;' !&amp;$"R&amp;.&amp;'+;!&amp;&amp;$"&gt; " ($&gt; &amp;D ?' "R&gt;&amp;'$"'(: '&amp;$"A &amp;&amp; &amp; )D " : D &amp;$''! &amp;''$ A &amp;#= ''! ' &gt;&amp;&amp;$ &amp; #"&gt;' " #&amp;'#' " ('! &amp;'' #'' &amp; &amp;'&gt;! # &amp;'$! "$#+ ' "( &amp; ' ' &amp;$': )#= $(= D @' A &amp;$ " .#&amp;'G#! ' &gt;('!':!'@'&amp;$!&amp;'@$&amp;$'#H##':</w:t>
      </w:r>
    </w:p>
    <w:p>
      <w:r>
        <w:t>637/62883 9486419 )''"@)&amp;$($$")"=#!'';@'#! '' '$9' $(= " #(#' ") #&amp;'" #: )+.&amp;' '$ "); ' ' ''$ " &gt;O &amp;'# ' 'D$'#'(D#&amp;#$"#'!"D=' 9@$' ' #&amp;'! D @ &amp; $@D$ T A ' $;"! ) &amp;$$''"@$:) &gt;'$&amp; $($$."#D''&gt;+@!" ";$#"$$!(+.&amp; '(!) &gt;''*"$&amp;&amp;'$" '('"'H'&amp;#&amp;'P)'('$ &gt;'#'&gt; ""&gt;&gt;$''D"'&gt;&gt;!'#'A#$"'''@ '$;=#'"&amp;2884: ;#'$''&amp;A) &gt;'!)'#$&gt;#$' &amp; ##' " 4L &gt;$(2881!@)'#'$"&amp;$" (!$+$'!"#'&gt;"$':') $#&amp;"'D?'@'A"$;'") &gt;'! &amp;$"$A &gt;$' ( " M$'D#'+&amp;'M:) &gt;' "(' H' ' @' ")$': '$;"!&amp;&amp;'#$" "$: -);' " &amp;&amp;' " M$'D#' +&amp;'M " 40 &gt;$( 288L '&gt; A )+&amp;''"'&amp;&amp;D=#"@!('"&amp;&amp; @ D '' &gt;' "$'#' ?@) ##' " "$ ';'@&gt;'( )D?'! $+$'!")"#""$(: ( " @ &amp;$="! . ")"#'' @ ' &amp;$'' &amp;'$"'("488K"'('$"&amp;'$"=(#D2882: 7: +E$'&gt;!";$"R("'$"'H'"$'#$D"R #&amp; " (: ! ( " '( @ R(" &amp;' D' &gt;'! =;;$$!+&gt;&gt;' ''R(R'!"&gt;&gt;$&amp;#'''" ' &gt;$ ' $('(?@)##'""$@'"$@ "'A'I ,42/222T427401J: -"#'&gt;&amp;)#&amp;.!'$'!2882!; "3L)234&gt;: $(;")("!.!&gt;#$#'A?&amp;"D $'D!"$&gt;$ : @ &amp;' $ +## &amp; '('$ #&amp; ' $&amp;$''( " 18 + " )"' #&gt;'=I --2882! 4!'43950!(1J!'3)881&gt;:&amp;14!0 + +D' I $#@ 4262882 &amp;: 77 'D /:2J!</w:t>
      </w:r>
    </w:p>
    <w:p>
      <w:r>
        <w:t>637/62883 9426419 "'H'&gt; :&amp;'('$ &gt;'$ "#=+$#'@!#"(''#&amp;'")#D"' "&amp;'!'"D'""$'#!A&amp;'""$'''@! (")("@&amp;$'# &gt;$'$$#'@&amp;('&gt; (")'('$'(I ,42L78":3D6T-2882&amp;:L1J:</w:t>
      </w:r>
    </w:p>
    <w:p>
      <w:r>
        <w:t>)! )'#$ &amp;$$ D''#' " 28 K &amp; ' #&amp;' " #''&gt;'"'!"B;'"''$TD )&amp;"#'&gt;")$'"''&amp;&amp;$'!"'@;")(" )$=(A17)857&gt;: -)#&amp;#''(($$('("'$!D'' ";$ ")("'$ " 41!L K! ' &gt;' &amp; ( "' A ' " )9("'$A"#"$"&amp;''!"28K"#&amp; ?&amp;")$''&amp;''': /: ' A '""'?@)A "' "$'#' " "$ '; 9 )&amp;=! "$ &amp;&amp;'"4&gt;$(28839I ,42/1":4:2'$&gt;$J: !)':47:4 $'$#"&gt;$"1=#$(" !'$ (;4?(2881I28855732J: "++")#&amp;&amp;&amp;&amp;$!'!)'"$?A !A(&gt;"(:''#"&gt;'&gt;;'&amp;" #; " &gt;$"$ # $'$ '"' &amp; ## " ':)"$A);"''(&gt;#'$''"&gt;' &amp;&amp;'$")&gt;&gt;"$"&amp;'':);'&gt;'")D;&gt;&gt;" )9("'$A'&amp;"&amp;""$#+":&amp;&amp;' "##($"&amp;#"'@## ('"$"$A)#'$"&gt;"'"$A''&gt; "++")#&amp;I2884!&amp;:4/51T&gt;:$;#'H':"2/ #2883!00L681J:('")':47:4 $'$"&amp;'$&amp; '9'''")&amp;&amp;'&amp;';'&amp; &gt;&gt; 9"I2884!&amp;:4/53J:"&amp;#" " ''!&amp;&amp;'"####"$")"&amp;'&amp;&amp;'9</w:t>
      </w:r>
    </w:p>
    <w:p>
      <w:r>
        <w:t>637/62883 9456419 @$'$"9'##'"&gt;'@''( "&amp;''''D?"@';'&amp;)'('$"&amp;#' "&gt;&gt; I 2882&amp;:03LJ:)':47:4 !(;"&amp;4 ?(2881!"$'""'"$A)$;""&gt;&gt; #'= ")"&amp;#'I&gt;: , "22&amp;'#D288331683J:</w:t>
      </w:r>
    </w:p>
    <w:p>
      <w:r>
        <w:t>)&amp;=!")""4/'D2883!)'#$)$''"$$('A '#!@'('&amp;'$:)(=&amp;"'@)&amp;= ($'$(@$&amp;"'#&amp;")'#$2/(#D2883! '#)&amp;H'#&amp;!'"$'")#D$&amp;'A '''('$: '#")''!$'$(@'&amp;"' ''((#&amp;$''"=@''&amp;&amp;#''' ")'""$#+"++")#&amp;: , ' " '' @) )$''! ' # &amp;' ' ; " #&amp;': 48:&gt;"$!"'H'?'$:</w:t>
      </w:r>
    </w:p>
    <w:p>
      <w:r>
        <w:t>222</w:t>
      </w:r>
    </w:p>
    <w:p>
      <w:r>
        <w:t>637/62883 9416419</w:t>
      </w:r>
    </w:p>
    <w:p>
      <w:r>
        <w:t>! ,+1 !+* , *! ,+</w:t>
      </w:r>
    </w:p>
    <w:p>
      <w:r>
        <w:t>345 6 7 89 ()&amp; ,: 5</w:t>
      </w:r>
    </w:p>
    <w:p>
      <w:r>
        <w:t>4: $(D: 5</w:t>
      </w:r>
    </w:p>
    <w:p>
      <w:r>
        <w:t>2: ?'': 5: '@&amp;$"';'': 1: &gt;# &amp;' " @R &amp;(' &gt;# ' &amp;$' H' " "$ " 58 ? "= '&gt;' &amp; &amp; ##"$ "$ D &gt;$"$ " ! -+]E+&gt;@ L! L881</w:t>
      </w:r>
    </w:p>
    <w:p>
      <w:r>
        <w:t>! ' '# &amp;( "#" '' ' "$T J &amp;' ;' " &amp;$'': - #$# '' &amp; ' $$#' $#$$ '' J DJ ' J 9"! D&gt;$"$"&amp;&amp;'#'=@R "("$(D:#$#"#'#. " &amp;(! @ ' ?'! @ "$ ''@$ ' R(&amp;&amp; " @$'$ &gt;</w:t>
      </w:r>
    </w:p>
    <w:p>
      <w:r>
        <w:t>^"</w:t>
      </w:r>
    </w:p>
    <w:p>
      <w:r>
        <w:t>&amp;$"'</w:t>
      </w:r>
    </w:p>
    <w:p>
      <w:r>
        <w:t>&amp;&gt;#"&amp;$'H'''&gt;$ &gt;&gt;$"$ "&amp;;&gt;&gt;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