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ATAS/590/2006 vom 28. Juni 2006</w:t>
      </w:r>
    </w:p>
    <w:p>
      <w:r>
        <w:t>GE Cour de justice, 2006-06-28, DE</w:t>
      </w:r>
    </w:p>
    <w:p>
      <w:r>
        <w:rPr>
          <w:b/>
        </w:rPr>
        <w:t xml:space="preserve">Quelle: </w:t>
      </w:r>
      <w:r>
        <w:t>https://mcp.opencaselaw.ch/entscheid/ge_gerichte_ATAS_590_2006</w:t>
      </w:r>
    </w:p>
    <w:p>
      <w:r>
        <w:t>FR: GE_GERICHTE ATAS/590/2006 du 28 juin 2006</w:t>
      </w:r>
    </w:p>
    <w:p>
      <w:r>
        <w:t>IT: GE_GERICHTE ATAS/590/2006 del 28 giugno 2006</w:t>
      </w:r>
    </w:p>
    <w:p>
      <w:pPr>
        <w:pStyle w:val="Heading2"/>
      </w:pPr>
      <w:r>
        <w:t>Erwägungen</w:t>
      </w:r>
    </w:p>
    <w:p>
      <w:r>
        <w:rPr>
          <w:b/>
        </w:rPr>
        <w:t>E. 015</w:t>
      </w:r>
    </w:p>
    <w:p>
      <w:r>
        <w:t>#,$#%"':,%"0*9$7.33-! ";$ ;'F%"##%"8!"'%"?),$%%,%8 "'#$"$,$76%!,7"$;!,%$"%75 ,$$;'7A"8%,%F%#,$&lt;'$## "%""%:,%%"'47"%$5 0-5 ,,% " .+ 9$7.33-! 7$;':,% #%%%8",%$!%%%,)?;?;!"% ;''A%"7%A"'%"%:#;"'%%#$4 "7%"'47"%$5 0/5 "=7.33-! ,$$;'$,""$,4 9"A%;$,':,%,,%#%##"&lt;"$,4 ""'$&lt;'%&lt;"78%!"6;''7%&gt;#$%$ A$,7%,99%,)?;!;#$"4%%%A% "$% " A"%!;':,%99#%;,%$" %7,7%F%#$$"'F%"##%"8%4 %C%"$,"5%#$!%!;'7#$%%#4 ,%87%7%$"'#,)$"##5 0K5 "$"=7.33-!' &gt;%$"#""%%#%;'4 ,%$ " A $%% " 7% %% &lt; %:4"$," ; $%% , "'%%%&lt;%$7"%5 0+5 .- 7.33-!'$9#$,,%%"%"$5% ;'$%%7A"'@;,#%%%,"%7%;,4 86#"%:#$%%$A$",A%#,5 0=5 "$ ,,% " .+ # .33-! ' &gt;%$ ',,% % 9#$"$"9",%%5";$;!",,$%! 7%%#,%",86#%; !",4 ,%"..&gt;%.331!7%,$$;'')7%,",?%#A; #,F?%':"'%7%$%75 0*5 %".0&gt;.33-!'$"7%8%"4 5%&lt;#@7"':,%#$",#%%% "9#?",5 ',,"!7;#,$?4 8?A#%"'7" %9%;#$"'7% ,:#$7%"$"A,,%"..&gt;%.3315</w:t>
      </w:r>
    </w:p>
    <w:p>
      <w:r>
        <w:t>2010+2.33- 4/20+4 .35 $,".3,%#8.33-!'%#$&gt;%"5 7)$:#%9%""$,,%5 .05 $,; " 0. %8 .33-! % ,,$ ;' 7% ," ;4%%%$"77'@A?%;'%$7"'@"%$%% $A%%",,$""86%!"%;' $%%"7#,8"':%7%$,9!%##% "'%;!"#O7%8,",&lt;%&lt;"%A ?995%%$'7,,%;$"'%7%$,9",0*=3% ,$$;':I%%%;'%;"$,"%57$;''7%&gt;4 #%$ !8;#$"%$"A$,,%#$"4 &lt;&gt;%5%%$;" '%,%%%$"',4 %$"%7&gt;;'"$,E%""#""%5%;$% "$,7%%4#$"%$%%$;"?",5 9! 7$ ; ' 7%&gt;#";$;%),"'%7%$,% :%;',%9,$%5 ..5 ",;".=%8.33-!'%#$#%,%5,$$ ;'7%%#,%",86#"7""$,,%!# ;7;&lt;A?'#,F?%,%"':%74 %$%7!%##%"'#,)$"##;,"%&lt;9#4 %5 .15 8"$,$"$&lt;#,%,",%; .37.33/5"%%"!%%;7" '@"%'$%%,,%#"6;'$%%,8)%5:,;$;'7% $%7%$"'#,)$"##"$%%"%$!,6 "7,$%$%7&lt;"8,9%"'%%;7%A$4 $$F%"%7,"%$%;''$%%%$7#$%"'4 %;"$,"%5,$$;'7%79#%"':,%%,$4 #8,6"%;",,"%;&lt;:,6" %7%$"'%;5";$;'7%"$7,,$$%%"$,9,6 ,#6%?#87"'@A?&gt;0**+!;'$%%AA7$ 0***!"":6#%?#85&gt;%$;'7%$%%##4 %"8",$0*=/%;',%"?),,,4 %#$",%%%#5' 7$;#,% "7" " %% 'A%% %% ", 0*+* ; %"%,,"%5",$%";'7%,%4F% "%%"":"0*=/&lt;0**/5#%$;4 7#$"4%%%7%,%"P:,%%%"$,5 !,%%"#$%$"#%%@7:,% 5</w:t>
      </w:r>
    </w:p>
    <w:p>
      <w:r>
        <w:t>9!%'%AA$&lt;??"$%97" %:%!7#,%$7%"$0*=/&lt;0**+5</w:t>
      </w:r>
    </w:p>
    <w:p>
      <w:r>
        <w:t>2010+2.33- 4K20+4 .-5 .K#.33/!'%#$"$,$,&gt;%";%5 ./5 .+&gt;.33/!8"$9%,%:,%"%%" 9 :,%P "?#,&lt;67%%# # "':,%5 9:$ "$ , , $7% "$%"':,%%#"':,%5 .K5 ('%#$'%,$&lt;&gt;%!0&gt;%.33/!,$%;''7%&lt; 97#%9"$%!#;%7:;%5 .+5 ""':,%"0-&gt;%.33/!8"$:,% #%",!%##%,?%#A;;,)?%;!%#4 #&lt;%%9%"':,%#$"P "?#,&lt;67 ?A%"$,":;%,$5 .=5 "!%$%$#&lt;"::#,$$!',)?4 %;!.07#8.33/!99%$, !'%,?%#4 A;!0*%.0"$#8.33/!,&amp; 5,,%" *&gt;7 .33K! &amp; 9#$ "A% "$&gt;&lt; ,$ , 5,$$;'$7%$%7%$"':,%%; 0**+!&lt;%",#$,""%?#85":#!#4 $%$7A$&lt;'@"%"*3D5</w:t>
        <w:tab/>
        <w:t>%&lt;'@A?!4 7$7:%F##%98%,%"7%$$,;54 %#$;'%$7'$%%,99%"'%7%$"':,%%;; ,7%,F%,5 7?!,$$;%%%%; $%% #,%8 7 %7%$ ,9 % ; "':,% %4 ;!;%%%9"99&lt;$%8!"'JA",%%%" %$$"%,95&gt;%$;%%%7%$"7%$"'"4 %,%"99",%"7,?%#A;%;'%7%$,94 &lt;033D,%5,,%"':,%"..9$7.33K #%$; '7%%%$%8#&gt;" #$#!$$#%"A$,)?%;!%8"#,%#%! %8#&gt;"'"##%,"?),!9%A #%!"$"!#7%#$7"%"':$%$ A$$$7A7$A$%%9!",%"%%;",;!4 %"'$7%#%%,%"9"%:%"'A,?8! "#%"#%7%,%"'$7%5 "A%;$:$%$ A$$$L&amp;-050N!,88A,?8L&amp;-353N!"%8#%:" #,%#%$&lt;'%%"$"%9?),%;7%%7 ,%$L&amp;0150N5 %%$"$"##%"8%,)4 ?4%75 7$ ; %8 ; #%%% , $7" " %8%?)#;,%97"'%8"$,9;;!%4 #%&lt;':,%".3315 $A#%$%%#%"'%"$,4 5 ,$$;',%$"%7'$%%,9$,""994</w:t>
      </w:r>
    </w:p>
    <w:p>
      <w:r>
        <w:t>2010+2.33- 4+20+4 %$,)?%;$%%"$;&gt;;'&lt;,$%,%%'7%,%, "7,)?%;#$"%"$;%5,,%"':,%" ..9$7.33K! !,$%#$"%!";$ ;'$%#%'7,"799%"'#,%;%7%$! ;'$%%"$#%7$!%%%,JA$!,%;,'AA%% 7)%,;%7%$,%:##"$,"%#,%%" 8"75 "A%;$!"',%7$,4 ,%$"%7!9%"#%"'%$7"'@A4 ?%&lt;%?#8"7%#,,$!"'%,%$,4 ,%$"%7!:$%$A$$$L&amp;-050N7,88 A,?8L&amp;-353N!"%8#%:%"#,%#%$&lt;'%% "$"%9?),%;L?),N7%%7,%$L&amp;0150N %$7%%8"#5 :,;$;'#,%"%8"'4 :$%$A$$$#8%%%%7,;'$%%,%&lt;9 "%%;##%"';"'?),%;,#%%%" ,%;%8:%%",A%#,5 %!A$;' '7%,"'A#%,,"A%""86%$%%$%%"$ ;:#"?#A$7$%7#%;':# ,?%#A;'7%,#%$"'%%%"8$%;:):5 9#$ ;'&lt;'@A?!'$7%,",;#,6%#%%$7% ;7$""%@,#%%%&gt;%"#,%#8" "A%#%$"7%7A!;'&lt;'@"%!:%%,8)%; ,7%F%A$"%;'%$7'%C%,"?",74 5 "$$;%8::7%,$$"$"$,"% 7%$7%#%A"$5 !"',%!&lt;':%"'4 ,%$"%7#,6%##:,%8&gt;%"'%!",&gt;0**+!,4 %%;7%$$,;#,6%#%,"%",8, %7%$ "':,% % &lt; ,%$ " %7 %6 %% ;'%;! "'% ,%!&lt;,8%$"':&lt;,%#,%7%$"'#,)$"## 7"#%"#$"+3&lt;=3D"'8"%$: %7:"7%$!&lt;,8%$"'99%%%%7%$':A%, 7%$$,;!9!:?%%"6"'$",%%,94 5 .*5 1#.33K!8"$%#,,%"':,%:,%% "$,8%$",&lt;&gt;%5 135 '%#$ "#"$ &lt; 7 #$" " ," ,% "% ,,%5 ,,%"/7.33K!Q !#$""(!%#$ ;':,%,#%%%)%?6"'$%%"%$"'$%;',7% "#%%"#%%9%",9"'#,)$"##5 %,%$$""%7"#$%"':,%%;4 %$! " 13D " '%7%$ "'#,)$"##!"033D"%%%7%$ ':A%78!%7,A$&lt;'"%5</w:t>
      </w:r>
    </w:p>
    <w:p>
      <w:r>
        <w:t>2010+2.33- 4=20+4 105 $%"037.33K!'%#$"#,%$"%7%%" ,9"'%;%,%$,;#,6%""'#,)$ "##5 7?!7$;%7%,%$"%7 %6"%%%),"'%7%$$%%78!%4 7$%;%","%;"7,$%%" #8:,%"%7,"%&lt;:A!$%"94 #%,%65"$$;',7%:A"%;':IJ%&lt; ,%#,,9""#%;!""%!%: "'7"%$$%%5&gt;%",8%%%"#%95 1.5 0*7.33K!8##;$%%%$%; :%#,%"$,,",%5 115 $% " .- 7 .33K! % %#$ ; ,,% " Q $%% %$ % ,%5 "$$ ;' % "99 "':%7%$"'#,)$"##"#O'7%, ,%;$",#7A%5,?$&lt;' "9,4 ,%",9!"'%5%#$;"6,%"'%#$ $%%78,;8%%%"#%9'$%%$%)$,4 A#%%&gt;";%,;'$%%9#$&lt;%"",$"!4 9!;'??"'#,$%%"JA!"#?$" %7!"%%,6,$%"%%%"%'6&lt;"#84 ,9!9!"?","7$"?8%,%%#,5 1-5 1 # .33K! 8 ##;$ %%$%&lt;'%#$% A"$ &lt;&gt;A5</w:t>
      </w:r>
    </w:p>
    <w:p>
      <w:r>
        <w:t>2010+2.33- 4*20+4 .- 05 78%$";#,$%"8"$%"$&gt;&lt; $%$"#,""0-&gt;%.33/,$%5 .5 % %$ 7A0&gt;7.331%C%#"9%" #8 ",% $A " "# " 5 ( ,#%$!,%"7;"%',,;"%F%%?$&lt;#6 ",,;6A,,8%7A##%O 9%&gt;";#%"$%#%%,"%L &amp;013.13"5050! 11/"505.!0.*-"505.!0.+-K+"50!0.K01K"5-8% $9$N5</w:t>
      </w:r>
    </w:p>
    <w:p>
      <w:r>
        <w:t>R,6!,$%"%&lt;",%%"60"$#4 8.330!&lt;7&lt;"%%$&lt;R%$7A" 5 %% "$;9%"$%#%%$$&lt;"%%$&lt;R%$ 7A" !,$%%$A!,#%$!,$A% 7A&gt;;R10"$#8.33.5</w:t>
        <w:tab/>
        <w:t>%:6A",$"!',4 ,;%!9",%%%%!&lt;%"6'%$ 7A" L &amp;01010-"5151!00+*1"5K8!00. 1K3"5-S 0**=T1+,510K"518N5 #F#!",%"7".0#.331#"9% L-6#$7N!%$7A0&gt;7.33-L.3311=/.N!% ,,,8L &amp;0.+-K+"50N5#O%$%$#"4 9$,7!",%4,6%"%$"7%$4 0&gt;7.33-5</w:t>
      </w:r>
    </w:p>
    <w:p>
      <w:r>
        <w:rPr>
          <w:b/>
        </w:rPr>
        <w:t>E. 15</w:t>
      </w:r>
    </w:p>
    <w:p>
      <w:r>
        <w:t>%;,$"%A%%5 -5 9# ,% " ;R ,7% 9# % ,$% F% ""$"13&gt;"6%9%,,##"$"$84 9$"$"!(?UV?9;K!K33-</w:t>
      </w:r>
    </w:p>
    <w:p>
      <w:r>
        <w:t>!%:#4 ,5"$,%F%,A$5#$#"%MN";:%#% ;"$%"$8%%,""$%%;$S 8N:,,; #%9%#,7"#"%%%"$SN ,%A%",$%%5(#$#%%, %$$#%$#$$%%N8N%N4"!89$"$"4 ,,%#%6;R"7"$4 785#$#"#%#)",7!;% &gt;%!;"$%%;$%R7,,";$%$:,$"$ %L%501.!03K%03=N5</w:t>
      </w:r>
    </w:p>
    <w:p>
      <w:r>
        <w:t>A99</w:t>
      </w:r>
    </w:p>
    <w:p>
      <w:r>
        <w:t>W"</w:t>
      </w:r>
    </w:p>
    <w:p>
      <w:r>
        <w:t>,$"%</w:t>
      </w:r>
    </w:p>
    <w:p>
      <w:r>
        <w:t>$%4&gt;%M</w:t>
      </w:r>
    </w:p>
    <w:p>
      <w:r>
        <w:t>?,, X</w:t>
      </w:r>
    </w:p>
    <w:p>
      <w:r>
        <w:t>,9#",$%F%%%9$:,%;R&lt;R999$"$ ",A99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