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ATAS/58/2008 vom 22. Januar 2008</w:t>
      </w:r>
    </w:p>
    <w:p>
      <w:r>
        <w:t>GE Cour de justice, 2008-01-22, DE</w:t>
      </w:r>
    </w:p>
    <w:p>
      <w:r>
        <w:rPr>
          <w:b/>
        </w:rPr>
        <w:t xml:space="preserve">Quelle: </w:t>
      </w:r>
      <w:r>
        <w:t>https://mcp.opencaselaw.ch/entscheid/ge_gerichte_ATAS_58_2008</w:t>
      </w:r>
    </w:p>
    <w:p>
      <w:r>
        <w:t>FR: GE_GERICHTE ATAS/58/2008 du 22 janvier 2008</w:t>
      </w:r>
    </w:p>
    <w:p>
      <w:r>
        <w:t>IT: GE_GERICHTE ATAS/58/2008 del 22 gennaio 2008</w:t>
      </w:r>
    </w:p>
    <w:p>
      <w:pPr>
        <w:pStyle w:val="Heading2"/>
      </w:pPr>
      <w:r>
        <w:t>Regeste</w:t>
      </w:r>
    </w:p>
    <w:p>
      <w:r>
        <w:t>Résumé: La recourante n'a pas donné suite à une assignation remise en mains propres pour un travail convenable, suite à un oubli dû à des préoccupations personnelles. La faute commise est cependant grave et la sanction doit être maintenue.</w:t>
      </w:r>
    </w:p>
    <w:p>
      <w:pPr>
        <w:pStyle w:val="Heading2"/>
      </w:pPr>
      <w:r>
        <w:t>Volltext</w:t>
      </w:r>
    </w:p>
    <w:p>
      <w:r>
        <w:t>!"#! #$$% &amp; '( #$$( &amp; &amp;)* +)&amp;)* )+ +* +,- # ## ./ #$$(</w:t>
      </w:r>
    </w:p>
    <w:p>
      <w:r>
        <w:t>!"</w:t>
      </w:r>
    </w:p>
    <w:p>
      <w:r>
        <w:t>##$</w:t>
      </w:r>
    </w:p>
    <w:p>
      <w:r>
        <w:t>$# %% &amp;'()#* +# , -- *.'$/0/123224*/ $ !</w:t>
      </w:r>
    </w:p>
    <w:p>
      <w:r>
        <w:t>5/13/53006 -35.- ) 0&amp; 2( 7 -'#4 ##$8 &amp;$ # $ '#4 &amp;%%</w:t>
      </w:r>
    </w:p>
    <w:p>
      <w:r>
        <w:t>&amp;7 -'#48$29+ 300.$! #!$!*#$:*#( 3( ##$$#* ; $#! #"60 '#4&amp;: # !$!# '#'#( 9( #* 22*# 3006: # :#!&amp;,##$&amp;* $ ''# $$'#&amp;' '#'!$,'$&amp;!$ $'*$( ?( # ! / @$ 3006 &amp; ' # $ &amp; $! ##$'##!/2+#( .( &amp;: #!$$! '#! #'' $ 32'$&gt;#3006 $$$,'$'#'!* #?&amp;?00".&amp;000:#(&gt;#$ *#!2/: &amp;##' $"'!$$,&amp;&amp;$#'#$' !#A! #'## $"&amp; ;$ ##$* $ :$;#*+$ : $$ $ : !, ##'&gt;#4'#! ! '#)B</w:t>
      </w:r>
    </w:p>
    <w:p>
      <w:r>
        <w:t>&amp;B</w:t>
      </w:r>
    </w:p>
    <w:p>
      <w:r>
        <w:t>C&amp;B 7 -'#4)8( 6( ## 30 $&gt;#3006##$'# $" !##, $ $ '#'#$ ! '# #''#$ " :$ $ #'' #$4# *$ # :$ $ : $ ,&amp; $#* !+" ; $#! #, $!,:$( =( #!' 2. *&gt;# 2006 &amp; $ #+$ ## $$$$$: ,: $,&amp; $; $#! #A;# " :$ #&amp;' '#'!!$ $#! !$# ! #'!# # " $! +# 4# $ #$ , &amp;' '#'! # $ '# , $$#AD;( 1( # &gt; ! #!'#$ '#'#$ , &amp;$ $22!&gt;#3006(C$$ '#$ $!#!, $E «E&amp;F' ,,+#$#$ * 4# +&amp;* &gt;''#&gt;4"#!#, &amp;$'!&amp;'# $( ## *! AG*:###A#A&amp;' $#!'!;$ *(&amp; !&amp; ;$ ,$ ,+&amp; ; !$$:##' * '#!&amp;$#A(#$#$AG +&amp; #;!:##' ,&amp;$ $ #!'!;$ *$+&amp; '$$'!"&amp; ;$ (# '#: $$* # ### +$#*$ '#'#$ !( &amp;$#'#$+&amp; ; #!=&amp;3=/:#(;;$$9&amp;100:#(; $#! #'#$ * $!"60 $$ &amp;$#* ; $#! #" 60 $! $# ! '## '$ F &amp;'' $ $ J(</w:t>
      </w:r>
    </w:p>
    <w:p>
      <w:r>
        <w:t>20( )#, ! 32!&gt;#3006!$!#!"&amp;'#!'# ' 4'!$ #, :$: $2=!&gt;#3006$ ,!" ##$/+* #300=(C$$$4#!$!;#!"+;#(</w:t>
      </w:r>
    </w:p>
    <w:p>
      <w:r>
        <w:t>) &amp; 2( :#!$"&amp;#$(?.(2$(A(= ;* #&amp;#; $ + #78 # &gt;$# K$ $ , $$$ '#!* " L#$ ?. :!!# # '#$ ;!!# # $ # . $&gt;# 3000 78 , $ #$ *" :!!##L#-AD;&gt; ;$ #$L $! L *&gt; $!3?+ 21=3( )'!$'#+;#L'4$ !$&gt; ( 3( $#!* ;#2#+* #300/L'' ,L'4( /( !'!:#$! '#!*'# ##$#*&gt;7#$(?." .08( 9( $ ;'#$#,$ * # $ : ;!"##$$ +$ : !$$'#$ ( ?( 8)&amp;#$(=&amp;#!# $"&amp; $!AD;&amp; $ ' &amp; &gt; $'#$$#* "'## !#$ &amp; $ ! ) &amp; #' $ $ #$ * " '!# $ $ $</w:t>
      </w:r>
    </w:p>
    <w:p>
      <w:r>
        <w:t>5/13/53006 -95.- &gt;!#!&amp; $'$'$$: &amp; $ : $FF ;$#D( F ;$'#!*'#&amp;#$ 26( &amp;#! $ *&amp; $&amp;:: $#* '!$$$#'## $$ ,&amp; '$ # &gt;$ F ;# '# !* $# AD; &amp;&gt;#!;#( &gt;'#$ #A#A#$#* &gt; A# '#: ,&amp; F#M $'#!!$$ $'* #''#$#'#* ::#$,&amp; :# 7#$(26(28($$'#$ '#F# #$ * #A! $#* $ '#'# " ! ## '$ $ '$ ,LF$#$ F#! L :#$ $F$$ '! !, $'#'!7#$(26(23$/$&gt;8( # $ L#! " L $! $ ' #,L $ !$&gt; , - L&gt;#* ' '## '$ $#D AD; $#$ L$# $!'!$$$$#:$#* *&gt;'#!$'" # #A! $#* L $##'$ $ : *&gt; # '#$'IA'#'#$$!#$# #! $ &gt;$7:(#$(/0(2$#* ;#2# + $300/8() # ##$ *"L $!AD;!$&gt; '# )7$#2#+* #30068$$$$&amp;#!, #:$#* *&gt;, $ ;!7//8( ' LF# # $ " L $! $ : F! :$ ;#* $!:$ (#!' $2"2?+# :$!;4#2."/0+#:$;#* $!H/2".0+# :$;#*() &amp;#!$':M#!'!$!# $"&amp; $! '$ ! # &amp; $ #! ' $ '#;! !,7:(#$(9?&amp;##&amp;#-AD;N8( #$ * ) '#!* $ , #! ' $ : F! $$ '$ $$ #$ '#$ # $ , &gt; #$'##$ *"&amp;#! #$'#$ 4# !A!$&amp;'47:(.98()&amp;!A' !$&gt; '# )#:&amp;' *&gt;&amp;' ; $#! #"#! !$# ! ;!"&amp;#!,&amp; $#*! -I &amp; '# ##:"' /2"9?+#7:(638( &gt;8 # # #''# , '#!# $#$ * $ #!; '# F L:: ,+;!$&gt; $: $L:: ( # , &gt; I '#!# $ #!; '# '# ' , $ # '# ' $ $! '# * # &gt;## '#$ , '# &amp;&gt; ;$ # 4# &amp;''#$# # O $ # &gt;$F ; &gt;&amp;'#*!'#$# $ ;$ : $ *,!:$, # ,$* #''#$#!,</w:t>
      </w:r>
    </w:p>
    <w:p>
      <w:r>
        <w:t>5/13/53006 -?5.- &amp;&gt;'#*7 %23?21? (3$#!:!#P:( %2/0 2=/ ( /(38( ::$ '# ' , $ # ' '#$ &amp;&gt; ;$ '#*# &gt;4#''#$$:#'#* ,&amp;&amp;&gt;'#*! #!:*#&gt;"'#$ , * $! ## $&amp;!$$: $'#*!7##I$ %30*&gt;# 3003 3195038( ) +# '# $ $# L$# $! $#$ *+; *$ !##: $'#*!,#,L $ * #! $! 7Q# ## R * '#G#A$ 94 ! $ #21=9'(2/.PH; *#S$;#A$':;34! $ '( 36=A(?8( # +;:! : ' $ $# # # : $ , :$ LI$# !$&gt; 4# ##!:$&gt;''# $'*# &gt;&gt;L$-"- #, '#!$$ ;#!*# &gt;'#!'!#$(:: $',L: $' I$# !#!$AH'$A4' &gt;(# $!!$ : $!;!* ;&gt;+; $!A!$#$ #F, '# $''#&gt;&gt;7 %23./.0 (?$(&gt;23?21? (A( 3$#!:!#8( .( &amp;'4 $!$&gt; $$$!,##$&amp;'! $" ;$ , * $!$!# '#'#'#$#* *&gt;$ $$": $'!$(:$ $;#* #$ *)&gt;+$ *$;#*' ,&amp;# $'# "##$ #$ #AD;()&gt;+$ *$##$$$;#* $!:$ F' ,$ #$'#$ 4#, $'#! !"&gt; () &gt;: ##$&amp;$' :#$$$: $$#,: $ &amp;&gt; #'#!$#" ;$ # '#&gt;4,$ , $'!$$$$$ &amp;$'$#"'#$$##! #$ '#!* :$ ;#*( !# $! # $ &amp;H '' !;$ # &gt; $ #$&amp;&gt; '*$I$#!$&gt; $ # &gt; !* $#! #$ &amp;'4 *# $: #"A,: , #$ #$ *,!, $F($ $ I$#: #!(C$#,&amp;# &amp;'# 4#$ $* $: $ &amp;&gt;+$##$&amp;# $''##$ '!# #"/2+# , $ $ :$;#*(&amp;$#'#$!, $ $ #! $ :$ ' , 26 9 +# $ !$! ! $ $!+# 4#*#!"##$( 6( #!,$####+$!(</w:t>
      </w:r>
    </w:p>
    <w:p>
      <w:r>
        <w:t>5/13/53006 -.5.- + &amp;0 * &amp;)* +)&amp;)* )+ +*</w:t>
      </w:r>
    </w:p>
    <w:p>
      <w:r>
        <w:t>12-</w:t>
      </w:r>
    </w:p>
    <w:p>
      <w:r>
        <w:t>2( !####*&gt;( 12</w:t>
      </w:r>
    </w:p>
    <w:p>
      <w:r>
        <w:t>3( #+$$( /( $,'#!#$;#$ $( 9( :# '#$ ,L '*$ :## ## $# '#!$ ##I$ ! /0 +# 4 $ : $ '#4 # &gt; :!!# 7)AS G#A:, ..009 8'#* ##$ 4## $ '&gt; :#!$F#$(=3 :!!## # &gt;:!!#26 + 300? 7 %8P ! # ## $ ,# $ : $ H'#*$'#$# ;$###$$ #P $ I$# #! # &gt; :!!# '# * '$ '# * !$# , F $ &amp;#$( 93 %( '#!$ ##I$ $ ' 4 ' ##$ *,!H'#* *$I$#+ $"&amp;* (</w:t>
      </w:r>
    </w:p>
    <w:p>
      <w:r>
        <w:t>;#:: 4#</w:t>
      </w:r>
    </w:p>
    <w:p>
      <w:r>
        <w:t>TU R</w:t>
      </w:r>
    </w:p>
    <w:p>
      <w:r>
        <w:t>'#! $</w:t>
      </w:r>
    </w:p>
    <w:p>
      <w:r>
        <w:t>&gt;)</w:t>
      </w:r>
    </w:p>
    <w:p>
      <w:r>
        <w:t>' :# '#!$ ##I$ $ $ : ! F '#$ ,L )#!$# $ &amp;$$"&amp;! '#;#::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