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https://mcp.opencaselaw.ch/entscheid/ge_gerichte_ATAS_58_2004</w:t>
      </w:r>
    </w:p>
    <w:p>
      <w:r>
        <w:t>FR: GE_GERICHTE ATAS/58/2004 du 3 février 2004</w:t>
      </w:r>
    </w:p>
    <w:p>
      <w:r>
        <w:t>IT: GE_GERICHTE ATAS/58/2004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</w:t>
      </w:r>
    </w:p>
    <w:p>
      <w:r>
        <w:t>A</w:t>
      </w:r>
    </w:p>
    <w:p>
      <w:r>
        <w:t>"!" " B. (:?(D%':% " "! 2 6='</w:t>
      </w:r>
    </w:p>
    <w:p>
      <w:r>
        <w:t>7 G</w:t>
      </w:r>
    </w:p>
    <w:p>
      <w:r>
        <w:rPr>
          <w:b/>
        </w:rPr>
        <w:t>E. 3</w:t>
      </w:r>
    </w:p>
    <w:p>
      <w:r>
        <w:t>7 7 "!@A !! 7! 2 ;0000000000 1 . %.</w:t>
      </w:r>
    </w:p>
    <w:p>
      <w:r>
        <w:t>2!7 " )) @ )--('</w:t>
      </w:r>
    </w:p>
    <w:p>
      <w:r>
        <w:t>@ "</w:t>
      </w:r>
    </w:p>
    <w:p>
      <w:r>
        <w:t>22 G</w:t>
      </w:r>
    </w:p>
    <w:p>
      <w:r>
        <w:t>" @7 A</w:t>
      </w:r>
    </w:p>
    <w:p>
      <w:r>
        <w:t>(***'</w:t>
      </w:r>
    </w:p>
    <w:p>
      <w:r>
        <w:t>2 2! ' 7 !! 447 7! 2 ;0000000000 1 = !. /0000000000 1 7'</w:t>
      </w:r>
    </w:p>
    <w:p>
      <w:r>
        <w:t>4 "?!' 7! ?!6! " (&lt;</w:t>
      </w:r>
    </w:p>
    <w:p>
      <w:r>
        <w:t>23!</w:t>
      </w:r>
    </w:p>
    <w:p>
      <w:r>
        <w:t>&gt; 2</w:t>
      </w:r>
    </w:p>
    <w:p>
      <w:r>
        <w:t>" 7 =</w:t>
      </w:r>
    </w:p>
    <w:p>
      <w:r>
        <w:t>! " ;0000000000 1 "7</w:t>
      </w:r>
    </w:p>
    <w:p>
      <w:r>
        <w:t>.</w:t>
      </w:r>
    </w:p>
    <w:p>
      <w:r>
        <w:t>+ &lt;,*+</w:t>
      </w:r>
    </w:p>
    <w:p>
      <w:r>
        <w:t>,(&amp;%-,)--(</w:t>
      </w:r>
    </w:p>
    <w:p>
      <w:r>
        <w:t>"5 7 " "!! A</w:t>
      </w:r>
    </w:p>
    <w:p>
      <w:r>
        <w:t>? " '</w:t>
      </w:r>
    </w:p>
    <w:p>
      <w:r>
        <w:t>2 G</w:t>
      </w:r>
    </w:p>
    <w:p>
      <w:r>
        <w:t>"G G? 44</w:t>
      </w:r>
    </w:p>
    <w:p>
      <w:r>
        <w:t>4 2</w:t>
      </w:r>
    </w:p>
    <w:p>
      <w:r>
        <w:t>23. '</w:t>
      </w:r>
    </w:p>
    <w:p>
      <w:r>
        <w:t>"! G /0000000000 1 "7 23</w:t>
      </w:r>
    </w:p>
    <w:p>
      <w:r>
        <w:t>"</w:t>
      </w:r>
    </w:p>
    <w:p>
      <w:r>
        <w:t>2! 7! 2</w:t>
      </w:r>
    </w:p>
    <w:p>
      <w:r>
        <w:t>2 " ;0000000000 1 . E.</w:t>
      </w:r>
    </w:p>
    <w:p>
      <w:r>
        <w:t>" (* @ )--('</w:t>
      </w:r>
    </w:p>
    <w:p>
      <w:r>
        <w:t>2! "</w:t>
      </w:r>
    </w:p>
    <w:p>
      <w:r>
        <w:t>'</w:t>
      </w:r>
    </w:p>
    <w:p>
      <w:r>
        <w:t>2! G</w:t>
      </w:r>
    </w:p>
    <w:p>
      <w:r>
        <w:t>6</w:t>
      </w:r>
    </w:p>
    <w:p>
      <w:r>
        <w:t>" 2 " 2 ;0000000000 1 A</w:t>
      </w:r>
    </w:p>
    <w:p>
      <w:r>
        <w:t>23! 2</w:t>
      </w:r>
    </w:p>
    <w:p>
      <w:r>
        <w:t>22 " 7 !</w:t>
      </w:r>
    </w:p>
    <w:p>
      <w:r>
        <w:t>( 7 (***</w:t>
      </w:r>
    </w:p>
    <w:p>
      <w:r>
        <w:t>! "</w:t>
      </w:r>
    </w:p>
    <w:p>
      <w:r>
        <w:t>"!</w:t>
      </w:r>
    </w:p>
    <w:p>
      <w:r>
        <w:t>(***. 1 '</w:t>
      </w:r>
    </w:p>
    <w:p>
      <w:r>
        <w:t>?7 2!"! G?A</w:t>
      </w:r>
    </w:p>
    <w:p>
      <w:r>
        <w:t>7 " 4"'</w:t>
      </w:r>
    </w:p>
    <w:p>
      <w:r>
        <w:t>2</w:t>
      </w:r>
    </w:p>
    <w:p>
      <w:r>
        <w:t>" &gt;6 " ;0000000000 1 7</w:t>
      </w:r>
    </w:p>
    <w:p>
      <w:r>
        <w:t>!. :.</w:t>
      </w:r>
    </w:p>
    <w:p>
      <w:r>
        <w:t>" )%</w:t>
      </w:r>
    </w:p>
    <w:p>
      <w:r>
        <w:t>)--)'</w:t>
      </w:r>
    </w:p>
    <w:p>
      <w:r>
        <w:t>"!!</w:t>
      </w:r>
    </w:p>
    <w:p>
      <w:r>
        <w:t>"! G</w:t>
      </w:r>
    </w:p>
    <w:p>
      <w:r>
        <w:t>7 !! 7! 2 /0000000000 1. . 2</w:t>
      </w:r>
    </w:p>
    <w:p>
      <w:r>
        <w:t>23!.</w:t>
      </w:r>
    </w:p>
    <w:p>
      <w:r>
        <w:t>@! G?</w:t>
      </w:r>
    </w:p>
    <w:p>
      <w:r>
        <w:t>" 7 " ' A 4 @ (***' ;0000000000 1. . ! "!@A</w:t>
      </w:r>
    </w:p>
    <w:p>
      <w:r>
        <w:t>4</w:t>
      </w:r>
    </w:p>
    <w:p>
      <w:r>
        <w:t>27 " 7</w:t>
      </w:r>
    </w:p>
    <w:p>
      <w:r>
        <w:t>. D. 7! A</w:t>
      </w:r>
    </w:p>
    <w:p>
      <w:r>
        <w:t>"! ' /0000000000 1</w:t>
      </w:r>
    </w:p>
    <w:p>
      <w:r>
        <w:t>"!! 7 2'</w:t>
      </w:r>
    </w:p>
    <w:p>
      <w:r>
        <w:t>( 7 (***'</w:t>
      </w:r>
    </w:p>
    <w:p>
      <w:r>
        <w:t>2'</w:t>
      </w:r>
    </w:p>
    <w:p>
      <w:r>
        <w:t>&gt;</w:t>
      </w:r>
    </w:p>
    <w:p>
      <w:r>
        <w:t>G</w:t>
      </w:r>
    </w:p>
    <w:p>
      <w:r>
        <w:t>7! " ;0000000000 1 .</w:t>
      </w:r>
    </w:p>
    <w:p>
      <w:r>
        <w:t>2</w:t>
      </w:r>
    </w:p>
    <w:p>
      <w:r>
        <w:t>' 4'</w:t>
      </w:r>
    </w:p>
    <w:p>
      <w:r>
        <w:t>4</w:t>
      </w:r>
    </w:p>
    <w:p>
      <w:r>
        <w:t>24 "</w:t>
      </w:r>
    </w:p>
    <w:p>
      <w:r>
        <w:t>"5.</w:t>
      </w:r>
    </w:p>
    <w:p>
      <w:r>
        <w:t>! 2!! G</w:t>
      </w:r>
    </w:p>
    <w:p>
      <w:r>
        <w:t>2 " 7</w:t>
      </w:r>
    </w:p>
    <w:p>
      <w:r>
        <w:t>" (&lt;5</w:t>
      </w:r>
    </w:p>
    <w:p>
      <w:r>
        <w:t>" = 23! " ;0000000000 1 '</w:t>
      </w:r>
    </w:p>
    <w:p>
      <w:r>
        <w:t>&lt;(</w:t>
      </w:r>
    </w:p>
    <w:p>
      <w:r>
        <w:t>(***' ! 27 = &gt;!!4 2 ? !" "</w:t>
      </w:r>
    </w:p>
    <w:p>
      <w:r>
        <w:t>. ;0000000000 1 ! " "!&gt; "</w:t>
      </w:r>
    </w:p>
    <w:p>
      <w:r>
        <w:t>7 /0000000000 1 .</w:t>
      </w:r>
    </w:p>
    <w:p>
      <w:r>
        <w:t>! 7 "</w:t>
      </w:r>
    </w:p>
    <w:p>
      <w:r>
        <w:t>!! 2" 2</w:t>
      </w:r>
    </w:p>
    <w:p>
      <w:r>
        <w:t>"5 "</w:t>
      </w:r>
    </w:p>
    <w:p>
      <w:r>
        <w:t>4.</w:t>
      </w:r>
    </w:p>
    <w:p>
      <w:r>
        <w:t>*.</w:t>
      </w:r>
    </w:p>
    <w:p>
      <w:r>
        <w:t>" ?! "</w:t>
      </w:r>
    </w:p>
    <w:p>
      <w:r>
        <w:t>" ;0000000000 1 G</w:t>
      </w:r>
    </w:p>
    <w:p>
      <w:r>
        <w:t>! " /0000000000 1</w:t>
      </w:r>
    </w:p>
    <w:p>
      <w:r>
        <w:t>!! "</w:t>
      </w:r>
    </w:p>
    <w:p>
      <w:r>
        <w:t>(5</w:t>
      </w:r>
    </w:p>
    <w:p>
      <w:r>
        <w:t>2</w:t>
      </w:r>
    </w:p>
    <w:p>
      <w:r>
        <w:t>" B. ):C(*E'*% A</w:t>
      </w:r>
    </w:p>
    <w:p>
      <w:r>
        <w:t>"</w:t>
      </w:r>
    </w:p>
    <w:p>
      <w:r>
        <w:t>7!</w:t>
      </w:r>
    </w:p>
    <w:p>
      <w:r>
        <w:t>&lt;( 2 &gt; (***.</w:t>
      </w:r>
    </w:p>
    <w:p>
      <w:r>
        <w:t>+ &amp;,*+</w:t>
      </w:r>
    </w:p>
    <w:p>
      <w:r>
        <w:t>,(&amp;%-,)--(</w:t>
      </w:r>
    </w:p>
    <w:p>
      <w:r>
        <w:t>)</w:t>
      </w:r>
    </w:p>
    <w:p>
      <w:r>
        <w:t>(.</w:t>
      </w:r>
    </w:p>
    <w:p>
      <w:r>
        <w:t>' @! 25 "</w:t>
      </w:r>
    </w:p>
    <w:p>
      <w:r>
        <w:t>"</w:t>
      </w:r>
    </w:p>
    <w:p>
      <w:r>
        <w:t>1+</w:t>
      </w:r>
    </w:p>
    <w:p>
      <w:r>
        <w:t>2 ' 8. D&amp; "</w:t>
      </w:r>
    </w:p>
    <w:p>
      <w:r>
        <w:t>4!"!</w:t>
      </w:r>
    </w:p>
    <w:p>
      <w:r>
        <w:t>?+7</w:t>
      </w:r>
    </w:p>
    <w:p>
      <w:r>
        <w:t>77 + 19</w:t>
      </w:r>
    </w:p>
    <w:p>
      <w:r>
        <w:t>7&gt;</w:t>
      </w:r>
    </w:p>
    <w:p>
      <w:r>
        <w:t>4 . ).</w:t>
      </w:r>
    </w:p>
    <w:p>
      <w:r>
        <w:t>!!</w:t>
      </w:r>
    </w:p>
    <w:p>
      <w:r>
        <w:t>"?44</w:t>
      </w:r>
    </w:p>
    <w:p>
      <w:r>
        <w:t>2! &gt; 4 ! A ? &lt;' . &lt; "</w:t>
      </w:r>
    </w:p>
    <w:p>
      <w:r>
        <w:t>" (&amp; 7 &gt; )--) "4</w:t>
      </w:r>
    </w:p>
    <w:p>
      <w:r>
        <w:t>?6 @" 89. &lt;.</w:t>
      </w:r>
    </w:p>
    <w:p>
      <w:r>
        <w:t>4!"!</w:t>
      </w:r>
    </w:p>
    <w:p>
      <w:r>
        <w:t>2 6!! " " "</w:t>
      </w:r>
    </w:p>
    <w:p>
      <w:r>
        <w:t>" E &gt; )--- 8 9 !</w:t>
      </w:r>
    </w:p>
    <w:p>
      <w:r>
        <w:t>76</w:t>
      </w:r>
    </w:p>
    <w:p>
      <w:r>
        <w:t>( @7 )--&lt; ? 2 22&gt;</w:t>
      </w:r>
    </w:p>
    <w:p>
      <w:r>
        <w:t>"?25</w:t>
      </w:r>
    </w:p>
    <w:p>
      <w:r>
        <w:t>22 " 22</w:t>
      </w:r>
    </w:p>
    <w:p>
      <w:r>
        <w:t>G</w:t>
      </w:r>
    </w:p>
    <w:p>
      <w:r>
        <w:t>56 22&gt;</w:t>
      </w:r>
    </w:p>
    <w:p>
      <w:r>
        <w:t>76</w:t>
      </w:r>
    </w:p>
    <w:p>
      <w:r>
        <w:t>H</w:t>
      </w:r>
    </w:p>
    <w:p>
      <w:r>
        <w:t>4 @"G "!</w:t>
      </w:r>
    </w:p>
    <w:p>
      <w:r>
        <w:t>2"</w:t>
      </w:r>
    </w:p>
    <w:p>
      <w:r>
        <w:rPr>
          <w:b/>
        </w:rPr>
        <w:t>E. 8</w:t>
      </w:r>
    </w:p>
    <w:p>
      <w:r>
        <w:t>. S T'</w:t>
      </w:r>
    </w:p>
    <w:p>
      <w:r>
        <w:t>4 "?2</w:t>
      </w:r>
    </w:p>
    <w:p>
      <w:r>
        <w:t>" " 7</w:t>
      </w:r>
    </w:p>
    <w:p>
      <w:r>
        <w:t>" " 7</w:t>
      </w:r>
    </w:p>
    <w:p>
      <w:r>
        <w:t>2G' L)&amp;' )--&lt;' 2. %D9.</w:t>
      </w:r>
    </w:p>
    <w:p>
      <w:r>
        <w:t>7 " " "!</w:t>
      </w:r>
    </w:p>
    <w:p>
      <w:r>
        <w:t>4 "?2</w:t>
      </w:r>
    </w:p>
    <w:p>
      <w:r>
        <w:t>447</w:t>
      </w:r>
    </w:p>
    <w:p>
      <w:r>
        <w:t>" ?44 7' A G ".</w:t>
      </w:r>
    </w:p>
    <w:p>
      <w:r>
        <w:t>?' /0000000000 1</w:t>
      </w:r>
    </w:p>
    <w:p>
      <w:r>
        <w:t>2'</w:t>
      </w:r>
    </w:p>
    <w:p>
      <w:r>
        <w:t>( 7 (***'</w:t>
      </w:r>
    </w:p>
    <w:p>
      <w:r>
        <w:t>2'</w:t>
      </w:r>
    </w:p>
    <w:p>
      <w:r>
        <w:t>&gt;</w:t>
      </w:r>
    </w:p>
    <w:p>
      <w:r>
        <w:t>G</w:t>
      </w:r>
    </w:p>
    <w:p>
      <w:r>
        <w:t>7! " ;0000000000 1 . ?7! " ;0000000000 1</w:t>
      </w:r>
    </w:p>
    <w:p>
      <w:r>
        <w:t>!! 27.</w:t>
      </w:r>
    </w:p>
    <w:p>
      <w:r>
        <w:t>+ D,*+</w:t>
      </w:r>
    </w:p>
    <w:p>
      <w:r>
        <w:t>,(&amp;%-,)--(</w:t>
      </w:r>
    </w:p>
    <w:p>
      <w:r>
        <w:t>3</w:t>
      </w:r>
    </w:p>
    <w:p>
      <w:r>
        <w:t>"</w:t>
      </w:r>
    </w:p>
    <w:p>
      <w:r>
        <w:t>" "!'</w:t>
      </w:r>
    </w:p>
    <w:p>
      <w:r>
        <w:t>7 "</w:t>
      </w:r>
    </w:p>
    <w:p>
      <w:r>
        <w:t>@2" 2!!' G?</w:t>
      </w:r>
    </w:p>
    <w:p>
      <w:r>
        <w:t>!! 2!"! A</w:t>
      </w:r>
    </w:p>
    <w:p>
      <w:r>
        <w:t>4 2 "?2'</w:t>
      </w:r>
    </w:p>
    <w:p>
      <w:r>
        <w:t>( 7 (***.</w:t>
      </w:r>
    </w:p>
    <w:p>
      <w:r>
        <w:t>4 " ;0000000000 1 3 !! 7 25</w:t>
      </w:r>
    </w:p>
    <w:p>
      <w:r>
        <w:t>4'</w:t>
      </w:r>
    </w:p>
    <w:p>
      <w:r>
        <w:t>)&lt; 7 (*** 84. 7 = !</w:t>
      </w:r>
    </w:p>
    <w:p>
      <w:r>
        <w:t>4 " )% @ )--&lt;9' ?. &lt;&lt;&lt;</w:t>
      </w:r>
    </w:p>
    <w:p>
      <w:r>
        <w:t>22&gt;</w:t>
      </w:r>
    </w:p>
    <w:p>
      <w:r>
        <w:t>"?25.</w:t>
      </w:r>
    </w:p>
    <w:p>
      <w:r>
        <w:t>B</w:t>
      </w:r>
    </w:p>
    <w:p>
      <w:r>
        <w:t>"</w:t>
      </w:r>
    </w:p>
    <w:p>
      <w:r>
        <w:t>G /0000000000 1</w:t>
      </w:r>
    </w:p>
    <w:p>
      <w:r>
        <w:t>"!&gt; "</w:t>
      </w:r>
    </w:p>
    <w:p>
      <w:r>
        <w:t>1 23! 2 ;0000000000 1 .</w:t>
      </w:r>
    </w:p>
    <w:p>
      <w:r>
        <w:t>" B. (:C(D%':% "</w:t>
      </w:r>
    </w:p>
    <w:p>
      <w:r>
        <w:t>$ 2</w:t>
      </w:r>
    </w:p>
    <w:p>
      <w:r>
        <w:t>2 "</w:t>
      </w:r>
    </w:p>
    <w:p>
      <w:r>
        <w:t>"! 2 " ?! )--- "</w:t>
      </w:r>
    </w:p>
    <w:p>
      <w:r>
        <w:t>2 ?!&gt; "</w:t>
      </w:r>
    </w:p>
    <w:p>
      <w:r>
        <w:t>1 ".</w:t>
      </w:r>
    </w:p>
    <w:p>
      <w:r>
        <w:t>@!.</w:t>
      </w:r>
    </w:p>
    <w:p>
      <w:r>
        <w:t>+ *,*+</w:t>
      </w:r>
    </w:p>
    <w:p>
      <w:r>
        <w:t>,(&amp;%-,)--( ) 4 ) ,</w:t>
        <w:tab/>
        <w:t>)</w:t>
      </w:r>
    </w:p>
    <w:p>
      <w:r>
        <w:t>" 5</w:t>
        <w:tab/>
        <w:t>.</w:t>
      </w:r>
    </w:p>
    <w:p>
      <w:r>
        <w:t>(. !</w:t>
      </w:r>
    </w:p>
    <w:p>
      <w:r>
        <w:t>7&gt;</w:t>
      </w:r>
    </w:p>
    <w:p>
      <w:r>
        <w:t>"</w:t>
        <w:tab/>
        <w:t>.</w:t>
      </w:r>
    </w:p>
    <w:p>
      <w:r>
        <w:t>).</w:t>
      </w:r>
    </w:p>
    <w:p>
      <w:r>
        <w:t>@ M &lt;. 4</w:t>
      </w:r>
    </w:p>
    <w:p>
      <w:r>
        <w:t>2 "</w:t>
      </w:r>
    </w:p>
    <w:p>
      <w:r>
        <w:t>GC 27 4</w:t>
      </w:r>
    </w:p>
    <w:p>
      <w:r>
        <w:t>2! $ "</w:t>
      </w:r>
    </w:p>
    <w:p>
      <w:r>
        <w:t>"! " &lt;- @ "5</w:t>
      </w:r>
    </w:p>
    <w:p>
      <w:r>
        <w:t>4 2 2 "! "!</w:t>
      </w:r>
    </w:p>
    <w:p>
      <w:r>
        <w:t>&gt; 4!"! " ' 1#UV#4G E' E--&amp; '</w:t>
      </w:r>
    </w:p>
    <w:p>
      <w:r>
        <w:t>= 2.</w:t>
      </w:r>
    </w:p>
    <w:p>
      <w:r>
        <w:t>"!</w:t>
      </w:r>
    </w:p>
    <w:p>
      <w:r>
        <w:t>2 $ 26!.</w:t>
      </w:r>
    </w:p>
    <w:p>
      <w:r>
        <w:t>! " I 9 "G = GC "!</w:t>
      </w:r>
    </w:p>
    <w:p>
      <w:r>
        <w:t>"! &gt;</w:t>
      </w:r>
    </w:p>
    <w:p>
      <w:r>
        <w:t>2 "</w:t>
      </w:r>
    </w:p>
    <w:p>
      <w:r>
        <w:t>"! G!M &gt;9 =2 2 G 4</w:t>
      </w:r>
    </w:p>
    <w:p>
      <w:r>
        <w:t>27 " "</w:t>
      </w:r>
    </w:p>
    <w:p>
      <w:r>
        <w:t>"!M 9 2</w:t>
      </w:r>
    </w:p>
    <w:p>
      <w:r>
        <w:t>6</w:t>
      </w:r>
    </w:p>
    <w:p>
      <w:r>
        <w:t>"</w:t>
      </w:r>
    </w:p>
    <w:p>
      <w:r>
        <w:t>2!. 1</w:t>
      </w:r>
    </w:p>
    <w:p>
      <w:r>
        <w:t>!</w:t>
      </w:r>
    </w:p>
    <w:p>
      <w:r>
        <w:t>2</w:t>
      </w:r>
    </w:p>
    <w:p>
      <w:r>
        <w:t>!! ! !!</w:t>
      </w:r>
    </w:p>
    <w:p>
      <w:r>
        <w:t>9 &gt;9</w:t>
      </w:r>
    </w:p>
    <w:p>
      <w:r>
        <w:t>9 +"'</w:t>
      </w:r>
    </w:p>
    <w:p>
      <w:r>
        <w:t>&gt; 4!"! "</w:t>
      </w:r>
    </w:p>
    <w:p>
      <w:r>
        <w:t>2 2</w:t>
      </w:r>
    </w:p>
    <w:p>
      <w:r>
        <w:t>5</w:t>
      </w:r>
    </w:p>
    <w:p>
      <w:r>
        <w:t>GC "7 "! 7&gt;.</w:t>
      </w:r>
    </w:p>
    <w:p>
      <w:r>
        <w:t>! "</w:t>
      </w:r>
    </w:p>
    <w:p>
      <w:r>
        <w:t>3 " 27' G</w:t>
      </w:r>
    </w:p>
    <w:p>
      <w:r>
        <w:t>@'</w:t>
      </w:r>
    </w:p>
    <w:p>
      <w:r>
        <w:t>G</w:t>
      </w:r>
    </w:p>
    <w:p>
      <w:r>
        <w:t>"! G!</w:t>
      </w:r>
    </w:p>
    <w:p>
      <w:r>
        <w:t>C722 " G</w:t>
      </w:r>
    </w:p>
    <w:p>
      <w:r>
        <w:t>!! =2!"!</w:t>
      </w:r>
    </w:p>
    <w:p>
      <w:r>
        <w:t>8. (&lt;)' (-E</w:t>
      </w:r>
    </w:p>
    <w:p>
      <w:r>
        <w:t>(-D 9.</w:t>
      </w:r>
    </w:p>
    <w:p>
      <w:r>
        <w:t>6445 I P+ T</w:t>
      </w:r>
    </w:p>
    <w:p>
      <w:r>
        <w:t>!" I</w:t>
      </w:r>
    </w:p>
    <w:p>
      <w:r>
        <w:t>O</w:t>
      </w:r>
    </w:p>
    <w:p>
      <w:r>
        <w:t>!+@ I</w:t>
      </w:r>
    </w:p>
    <w:p>
      <w:r>
        <w:t>2 4 " 2! $</w:t>
      </w:r>
    </w:p>
    <w:p>
      <w:r>
        <w:t>4! = 2</w:t>
      </w:r>
    </w:p>
    <w:p>
      <w:r>
        <w:t>GCA C44 4!"! "</w:t>
      </w:r>
    </w:p>
    <w:p>
      <w:r>
        <w:t>2</w:t>
      </w:r>
    </w:p>
    <w:p>
      <w:r>
        <w:t>644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