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ATAS/589/2020 vom 13. Juli 2020</w:t>
      </w:r>
    </w:p>
    <w:p>
      <w:r>
        <w:t>GE Cour de justice, 2020-07-13, FR</w:t>
      </w:r>
    </w:p>
    <w:p>
      <w:r>
        <w:rPr>
          <w:b/>
        </w:rPr>
        <w:t xml:space="preserve">Quelle: </w:t>
      </w:r>
      <w:r>
        <w:t>https://mcp.opencaselaw.ch/entscheid/ge_gerichte_ATAS_589_2020</w:t>
      </w:r>
    </w:p>
    <w:p>
      <w:r>
        <w:t>FR: GE_GERICHTE ATAS/589/2020 du 13 juillet 2020</w:t>
      </w:r>
    </w:p>
    <w:p>
      <w:r>
        <w:t>IT: GE_GERICHTE ATAS/589/2020 del 13 luglio 2020</w:t>
      </w:r>
    </w:p>
    <w:p>
      <w:pPr>
        <w:pStyle w:val="Heading2"/>
      </w:pPr>
      <w:r>
        <w:t>Volltext</w:t>
      </w:r>
    </w:p>
    <w:p>
      <w:r>
        <w:t>Siégeant : Valérie MONTANI, Présidente ; Yda ARCE et Jean-Pierre WAVRE, Juges assesseurs</w:t>
      </w:r>
    </w:p>
    <w:p>
      <w:r>
        <w:t>RÉPUBLIQUE ET</w:t>
      </w:r>
    </w:p>
    <w:p>
      <w:r>
        <w:t>CANTON DE GEN ÈVE POUVOIR JUDICIAIRE</w:t>
      </w:r>
    </w:p>
    <w:p>
      <w:r>
        <w:t>A/957/2020 ATAS/589/2020 COUR DE JUSTICE Chambre des assurances sociales Arrêt du 13 juillet 2020 6ème Chambre</w:t>
      </w:r>
    </w:p>
    <w:p>
      <w:r>
        <w:t>En la cause Madame A______, domiciliée à CHÊNE-BOURG, comparant avec élection de domicile en l'étude de Maître Arnaud MOUTINOT</w:t>
      </w:r>
    </w:p>
    <w:p>
      <w:r>
        <w:t>recourante</w:t>
      </w:r>
    </w:p>
    <w:p>
      <w:r>
        <w:t>contre OFFICE DE L'ASSURANCE-INVALIDITÉ DU CANTON DE GENÈVE, sis rue des Gares 12, GENÈVE intimé</w:t>
      </w:r>
    </w:p>
    <w:p>
      <w:r>
        <w:t>A/957/2020 - 2/3 - Vu en fait la décision de l’Office de l’assurance-invalidité (ci-après : l’intimé) du 12 février 2020, allouant à Madame A______ (ci-après : la recourante) une demi- rente d’invalidité dès le 1er mai 2018, fondée sur l’expertise du docteur B______ concluant à une capacité de travail de la recourante de 50 % depuis 2016, à réévaluer dans une année ; Vu le recours déposé auprès de la chambre des assurances sociales de la Cour de justice par la recourante le 17 mars 2020 à l’encontre de la décision précitée, concluant à son annulation en tant qu’elle limitait la rente à 50 % ainsi qu’à l’octroi d’une rente d’invalidité de 100 % ; Vu la réponse de l’intimé du 15 mai 2020, concluant au rejet du recours ; Vu la réplique du 18 juin 2020 et les pièces annexées ; Vu la duplique du 2 juillet 2020 par laquelle l’intimé, sur la base d’un avis du Service médical régional AI (SMR) du 2 juillet 2020, a conclu à la nécessité d’ordonner un complément d’expertise auprès de l’expert B______ ; Vu l’audience de comparution personnelle des parties du 6 juillet 2020, au cours de laquelle la recourante s’est déclarée d’accord avec le renvoi de la cause à l’intimé pour un complément d’expertise auprès du Dr B______.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(art. 60 LPGA) ; Qu’au vu de la dernière écriture de l’intimé et de l’audience du 6 juillet 2020, il convient d’admettre partiellement le recours, d’annuler la décision litigieuse et de renvoyer la cause à l’intimé pour complément d’instruction auprès du Dr B______ et nouvelle décision ; Que vu l’issue du litige, une indemnité de CHF 1'200.- sera allouée à la recourante, à charge de l’intimé ; Que, pour le surplus, la procédure est gratuite.</w:t>
      </w:r>
    </w:p>
    <w:p>
      <w:r>
        <w:t>A/957/2020 - 3/3 - PAR CES MOTIFS, LA CHAMBRE DES ASSURANCES SOCIALES : Statuant À la forme : 1. Déclare le recours recevable Au fond : 2. L’admet partiellement. 3. Annule la décision de l’intimé du 12 février 2020. 4. Renvoie la cause à l’intimé dans le sens des considérants. 5. Alloue une indemnité de CHF 1'200.- à la recourante, à la charge de l’intimé.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