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ATAS/589/2016 vom 19. Juli 2016</w:t>
      </w:r>
    </w:p>
    <w:p>
      <w:r>
        <w:t>GE Cour de justice, 2016-07-19, FR</w:t>
      </w:r>
    </w:p>
    <w:p>
      <w:r>
        <w:rPr>
          <w:b/>
        </w:rPr>
        <w:t xml:space="preserve">Quelle: </w:t>
      </w:r>
      <w:r>
        <w:t>https://mcp.opencaselaw.ch/entscheid/ge_gerichte_ATAS_589_2016</w:t>
      </w:r>
    </w:p>
    <w:p>
      <w:r>
        <w:t>FR: GE_GERICHTE ATAS/589/2016 du 19 juillet 2016</w:t>
      </w:r>
    </w:p>
    <w:p>
      <w:r>
        <w:t>IT: GE_GERICHTE ATAS/589/2016 del 19 luglio 2016</w:t>
      </w:r>
    </w:p>
    <w:p>
      <w:pPr>
        <w:pStyle w:val="Heading2"/>
      </w:pPr>
      <w:r>
        <w:t>Volltext</w:t>
      </w:r>
    </w:p>
    <w:p>
      <w:r>
        <w:t>Siégeant : Raphaël MARTIN, Président; , Juges assesseurs</w:t>
      </w:r>
    </w:p>
    <w:p>
      <w:r>
        <w:t>RÉPUBLIQUE ET</w:t>
      </w:r>
    </w:p>
    <w:p>
      <w:r>
        <w:t>CANTON DE GENÈVE POUVOIR JUDICIAIRE</w:t>
      </w:r>
    </w:p>
    <w:p>
      <w:r>
        <w:t>A/1777/2016 ATAS/589/2016 COUR DE JUSTICE Chambre des assurances sociales Arrêt du 19 juillet 2016 2ème Chambre</w:t>
      </w:r>
    </w:p>
    <w:p>
      <w:r>
        <w:t>En la cause Monsieur A______, domicilié à GENÈVE recourant</w:t>
      </w:r>
    </w:p>
    <w:p>
      <w:r>
        <w:t>contre SERVICE DES PRESTATIONS COMPLEMENTAIRES, sis route de Chêne 54, GENÈVE intimé</w:t>
      </w:r>
    </w:p>
    <w:p>
      <w:r>
        <w:t>A/1777/2016 - 2/2 - Vu la décision sur opposition du 27 avril 2016 du service des prestations complémentaires (ci-après : SPC) ; Vu le recours du 30 mai 2016 déposé par Monsieur A______ (ci-après : le recourant) ; Vu la réponse du SPC du 24 juin 2016, par lequel il indique rendre une nouvelle décision sur opposition le même jour et l’adresser au recourant ; Vu le courrier du recourant du 9 juillet 2016 par lequel il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