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ATAS/589/2005 vom 1. Juli 2005</w:t>
      </w:r>
    </w:p>
    <w:p>
      <w:r>
        <w:t>GE Cour de justice, 2005-07-01, DE</w:t>
      </w:r>
    </w:p>
    <w:p>
      <w:r>
        <w:rPr>
          <w:b/>
        </w:rPr>
        <w:t xml:space="preserve">Quelle: </w:t>
      </w:r>
      <w:r>
        <w:t>https://mcp.opencaselaw.ch/entscheid/ge_gerichte_ATAS_589_2005</w:t>
      </w:r>
    </w:p>
    <w:p>
      <w:r>
        <w:t>FR: GE_GERICHTE ATAS/589/2005 du 1 juillet 2005</w:t>
      </w:r>
    </w:p>
    <w:p>
      <w:r>
        <w:t>IT: GE_GERICHTE ATAS/589/2005 del 1 luglio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#$%&amp;'#$%%( )#(*'#$%%( ) )+ +)+ + (, - $' ! $%%(</w:t>
      </w:r>
    </w:p>
    <w:p>
      <w:r>
        <w:t>. !" #!$#%!&amp;! $'#(')#! ('! !'&amp;!#!%%!</w:t>
      </w:r>
    </w:p>
    <w:p>
      <w:r>
        <w:t>./</w:t>
      </w:r>
    </w:p>
    <w:p>
      <w:r>
        <w:t>'*'&amp;%&amp;%+,!'-.!/&amp;!01 '%!$%' !01230220</w:t>
      </w:r>
    </w:p>
    <w:p>
      <w:r>
        <w:t>4!&amp;!#!%%!</w:t>
      </w:r>
    </w:p>
    <w:p>
      <w:r>
        <w:t>5620756228 96569</w:t>
      </w:r>
    </w:p>
    <w:p>
      <w:r>
        <w:t>/ '!'&amp;!/7:/&amp;6228! #!$#%!&amp;!$'#%&amp;&amp;%! &amp;#!</w:t>
      </w:r>
    </w:p>
    <w:p>
      <w:r>
        <w:t>; / !/##!#/03:/&amp;6228$'# ' ?</w:t>
      </w:r>
    </w:p>
    <w:p>
      <w:r>
        <w:t>'#%!&amp;!@</w:t>
      </w:r>
    </w:p>
    <w:p>
      <w:r>
        <w:t>('*' (</w:t>
      </w:r>
    </w:p>
    <w:p>
      <w:r>
        <w:t>&amp;!$!&amp;4#!/$#%!&amp;'##A!%&amp;4!'/B$'#!%$'# !,#!44! 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