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ATAS/589/2004 vom 19. Juli 2004</w:t>
      </w:r>
    </w:p>
    <w:p>
      <w:r>
        <w:t>GE Cour de justice, 2004-07-19, DE</w:t>
      </w:r>
    </w:p>
    <w:p>
      <w:r>
        <w:rPr>
          <w:b/>
        </w:rPr>
        <w:t xml:space="preserve">Quelle: </w:t>
      </w:r>
      <w:r>
        <w:t>https://mcp.opencaselaw.ch/entscheid/ge_gerichte_ATAS_589_2004</w:t>
      </w:r>
    </w:p>
    <w:p>
      <w:r>
        <w:t>FR: GE_GERICHTE ATAS/589/2004 du 19 juillet 2004</w:t>
      </w:r>
    </w:p>
    <w:p>
      <w:r>
        <w:t>IT: GE_GERICHTE ATAS/589/2004 del 19 luglio 2004</w:t>
      </w:r>
    </w:p>
    <w:p>
      <w:pPr>
        <w:pStyle w:val="Heading2"/>
      </w:pPr>
      <w:r>
        <w:t>Volltext</w:t>
      </w:r>
    </w:p>
    <w:p>
      <w:r>
        <w:t>! " !#</w:t>
      </w:r>
    </w:p>
    <w:p>
      <w:r>
        <w:t>$%%&amp;'$%(() $&amp;'*$%((+</w:t>
      </w:r>
    </w:p>
    <w:p>
      <w:r>
        <w:t>, ", - ,- - ./ -0 1 ! 2* 3! %((+</w:t>
      </w:r>
    </w:p>
    <w:p>
      <w:r>
        <w:t>4444444444</w:t>
      </w:r>
    </w:p>
    <w:p>
      <w:r>
        <w:t>- - - 54444444444 , !6! " #$$%!&amp;%%#'</w:t>
      </w:r>
    </w:p>
    <w:p>
      <w:r>
        <w:t>()</w:t>
      </w:r>
    </w:p>
    <w:p>
      <w:r>
        <w:t>*##$+*#%%, -#*..- 7 ./ 001111111111!(2.3$4 522 "2.&amp; 6.3+3" 71111111111 8 96 2 : " 771111111111! 7;1111111111! 1111111111 "2 .&amp; ? #%%%" @A!""2( (71111111111/ #/ ( 2 (2" @ 2522 ( B2C2)(( D#52.3%+E F "C @ GH E2-"CI @F! 8 "(5J2 52K "2 . B52 #%%. 22 ( B2C " L 3% M 2 6 ! N,% B/ " O3D%%%D%%% ( (2K("@ 71111111111.&amp;? #%%%/ ,/ "24#%%#!001111111111622"2 ( 52 "2 6(()22(@22 (B2C@/ &amp;/ 2#3B52#%%,!71111111111(22( 52 @( 5 )) ,% 52 #%%, 9)( L @A"2 2 (2 " 2@ /,,462K 2:/7111111111152 8 "6C (@"J(2" 2 "@ 252 ( @A/ 2 2( AI 9GH 2-(2 2 !GH E" 2F! 222 2 :/ $/ .% )(52 #%%,! @( (2 L &lt;6 @"" B22 2 @&lt; 82! 2 L 22 ! 2 2 5N#%B@22 (2 82P-59)2 "25"6C6:/ 4/ #%#%%,!@(("(" 2@- 2522 (E F/ N/ 2 (! @( (2 L @ @( 8 22 (B2C"2@52L? #%%,2( 2 B" "J(/ +/ #," 6#%%,!@("8@52 &lt; 2 2K8@@( 2 "("22#%%,C8@@52 "! )( L82( 2 "(59@2-(2:!)2 522 "K22523%B25 2 ( 2 !5225 (" 2@2-(282 252 ( (2/ 3/ 3 " 6 #%%, @ "2( @( 62 52 "2 )2B2 "" 2@ /</w:t>
      </w:r>
    </w:p>
    <w:p>
      <w:r>
        <w:t>*##$+*#%%, -,*..- .%/ #3" 6#%%,!@(2)(@8252 "2 92:(2 8@( 2 2 @6 22 N#% B 2/ 2! @2)2 8 52 ( ( A"(2(#%#%%,""2(/ ../ N 6#%%,!@((2 L22" 28@ 52 "2"2,.52#%%, 8(")56! ( 2 @62K 2 2 2)2)2522 "C 26 2E GF/2( ( 2L @))2 @-2522 (E F82("L@(#, 6#%%,@2) 82( 2 BL@2 2/ .#/ .$ 6 #%%,! @ ( L @( "2 "Q (G52"71111111111 LGH 26"K2252/ .,/ .#56#%%,!@("L@(8@"C52A2( )2!@( 2 " 2)2L"K 2252/( )2 ("26 "K2252252 ( (2"711111111115 2 #3 B52 #%%,/ @)) @52 ( ( (2K( " @(/ .&amp;/ #%56#%%,!2@((2 L@5 8@2 52 ( " " 2K @2-(2! " 2! / 8 " 52 ( ( "C (K2K(/ 2"2( L "2 52 B ( ( 2 L 71111111111 L @LR/J52 2 88" (K2K/ .$/ SB!@(("(5 G8( 5 @22 (B2C" @/</w:t>
      </w:r>
    </w:p>
    <w:p>
      <w:r>
        <w:t>52 AP-55&lt;))"71111111111! &lt;$2 !8252 )2 528@222 8822 252 ( 2 ) !8@@( 2 "( " 52!8@ "52 )2 "6C 8@2 )Q"J( B8@ 6 2/ 52 (K2C 2 2)2 (2A(2/ .4/ G)2A((2L@.$(6#%%,"2)2"52 65 2! "2! @J Q ("! @ "K( ,% B52 #%%&amp;/ .N/ ,%(6#%%,!@ 22"2C2@ " "(/</w:t>
      </w:r>
    </w:p>
    <w:p>
      <w:r>
        <w:t>*##$+*#%%, -&amp;*..- .+/ .,)(52#%%&amp;!( GT( 2 @( "( "(2( 8@ 52 .4 ( @A"(2 @&lt;= 2 .,L71111111111/ 52 252 ( @A( (52 2K( "(292K:/ "C 2"("2!52 QK(!2 L 2A"(2 2) 5 A "(2 8252 2K(8@2"22 N#% B2( 2 L@ /@( 2 "" 68711111111119B:5 2/@J52 "" "(/ .3/ .352#%%&amp;! G82@"2@2-(2 2 2K((@E F 2)2A(5(2, 2#%%&amp;"("L/ #%/ @28( 228 @ 25 &amp;2#%%&amp;2@ )2"("L/ 2K(8@2- (252 S (L71111111111/ #./ .N2#%%&amp;!71111111111! G! 2"2 @2-(2 "(2(852 2#+B52 #%%,5"(2/2 (L"22 L(" 252 ( ( "(6 28( / ##/ #3B2#%%&amp;! G!@ 5("22L "( ( (K(LBK/</w:t>
      </w:r>
    </w:p>
    <w:p>
      <w:r>
        <w:t>./ F2K52@K2 2B222EF( (2)2( 2 2 (!C .? #%%,!26 2E /. /F/</w:t>
      </w:r>
    </w:p>
    <w:p>
      <w:r>
        <w:t>S ,%#%%&amp;!" !2622 2)E2-"C F (@))22 (@ /. /!2( 8 G52 ( (((52 2@ /.,. 2 2K52- -/</w:t>
      </w:r>
    </w:p>
    <w:p>
      <w:r>
        <w:t>6FU 8 22 2 26(!A 2)25 I - )2K " 2"2 2) @S / ! 2"2 2) @ BK " 8(2 @ 2 ( &lt; BK(! 2)/ @ 2 (&lt;BK(@( LA-28T 2"2 2) J 52 A"( T 2 "" L 8 2 2 2K2E U34#3$VW""!(22 22 2)!&amp;C(2 2! .33.!"/#&amp;+VX6&lt;2!2 B222"25(2!.3+."/,., /F/</w:t>
      </w:r>
    </w:p>
    <w:p>
      <w:r>
        <w:t>*##$+*#%%, -$*..- -D 2 (&lt;BK(5 828@22 8"J 8 26"52 A2E)/W""!"/2 /"/#$.F/!2""Y @"C A 8 52 ! S "52 ! L @2 @ 2 B ( " 52 2 2 "2 28 S ( 2 @ )2A @( 2 BK G! = 2 22 (22 2 B22 2/ -22 2 22 S ((/G!@ "2 ""2 2</w:t>
      </w:r>
    </w:p>
    <w:p>
      <w:r>
        <w:t>-2</w:t>
      </w:r>
    </w:p>
    <w:p>
      <w:r>
        <w:t>6 E)/ -UQ2 6 ! &lt; G&lt;Z2P!5/!.33.!"/.N+! &amp;,%F/52 "58@ 262 CKK((@K25 ! " " 22C 8</w:t>
      </w:r>
    </w:p>
    <w:p>
      <w:r>
        <w:t>(8</w:t>
      </w:r>
    </w:p>
    <w:p>
      <w:r>
        <w:t>@ 2 652 (K2 B228 E U ..# ,.,F/ 2) 22!C82( "28@S 52 L2@A2 @B22 282) 2"2.? #%%,(BL! BK 2 2!228BK""( ! ( ( (K2C (/</w:t>
      </w:r>
    </w:p>
    <w:p>
      <w:r>
        <w:t>F GA2@))2"( V5@S ,%#%%&amp; 2 B8@LA2 !2(K L5(2)2)2 (L@ /.,.</w:t>
      </w:r>
    </w:p>
    <w:p>
      <w:r>
        <w:t>2@2 2 / G B22 222 25"(2!8@ 2 2" 222/J2""8@ / $N2)((" 2K((2 2- -! ( 52K . B52 #%%,! &lt;8 2 2 26 ! 82 2 28 2 2/ 2"2 2 (K )(( 62K L K" 2A 2 S 2 ! 2AB8L(" 2LC5 2522 /@ 22"("L@A2K"("2)(( 8(K2 K52(( G/ G@ /.,./. !92( 62 26A" "BK 252 "(V CK 6! @K2 2! B22 2 "( :/( 2 .3N.!2"2 2 2 2( ("( ("2(#!26(2 I9 26 22 2) 2 2 (" 2 22 2) T2"(52 :/ 2 2@2 "C S"22"8222/ CK @2 "( 2 " BK (KK @ 2"2 2 I 2 " 2 L 2 "( 2 2 (! &lt;2 28! ((K28J ( 28/BK5" 2"22 2</w:t>
      </w:r>
    </w:p>
    <w:p>
      <w:r>
        <w:t>*##$+*#%%, -4*..- A 22/ !S ,%#%%&amp;!2((8 A @ /.,./# 22 """@ 26A 2 22 2)V 2 2 "( ( 9 26: 2K2)2 9 26:/!@ /.,./# "(28 2622 2) 2 2 (9T2"(52 :/@ 2 8 (2 2A 22 2) C5 @ B22 2/ 22@2 "( 22 (" L8 9:2 S 82)2(!K 2 !@ 22( 2(/ J )2( " 2 "( 2 &lt;2 28 ((K28/( 5A"(" 2E0(22[ 0-.3N%!"/$$&amp;/F8(K2 .3N% 2 (!A= ( B22 2 252 "( A2 "(5 L @ / .,. / . ! 2622 2)2(" "52A( 2)/ 26( 2 2(L " 2 ([2@ !22! \82 52 LY (22(" /@( 2 " "8 28" 2 K((!2"8 26@( 2 5 ("( @ 26 2/( 2 (52 8 2 22 "(2 52 62 ! 2 "2 2" 22CE"2 2"2 2!A" \F/G0(2 2!"/$$N!9J C52K(! !2@</w:t>
      </w:r>
    </w:p>
    <w:p>
      <w:r>
        <w:t>22"(22( 2 2( ((2(! 2 B22 2 22 25 2 2 2(" ! 8 (" 2 "( :/ C . B52 #%%%! ( ( 2 6(()2 @ K(( "( / 22 5B22 222 25"(22 E / $4 F/ 5! 2 2 22 "(2( (A"( ())2(E0.33N!"/3&amp;,%F/ 2 22 ( B22 2@"B2( (2!2"U2"U / 52 "2 2822 "S&lt;((K2 !88 ( " ! )2 "( 2C @ 2! B8L(5L22!LB22 222 25 "(2! G@/ G2@52 25@2 "( 2 S ,%#%%&amp;! G! 2 (K 22 "(2!J"2 &lt;( 2-S2 2 2 2/ @2) "( (6 52("(K2 / 5 82 "(C! ( 2 G ""2 2 )L 2 2K52/</w:t>
      </w:r>
    </w:p>
    <w:p>
      <w:r>
        <w:t>*##$+*#%%, -N*..- @( 2 BK J " 2 ( ( ( " 26 )((!S #NB52#%%&amp;!2K52" (! ., )(52 #%%&amp;! 2"2 2 2 2" G2(K L 2 BK 2 2! ! @ @( 2 5A / #/ F@ /$4/. /2@K2 2B222EV #%$F[ (52K.? #%%,[)C G"( Y ! 2 28! 2 25A"( 2L @-2 2 "(5 " 0 L @-2 62K 2"(5"2)((#%.3+.@-2 E VG+,#/#%F/ 228 5A"(" 2! ()52L (2 2 2 ( 82! 2 2K 5 "25( " " 2"( 2L@-262K 2L @-2 62K 2! "5 (2 22 26 E)/0(22#%%.-#%%#!"/3+! 2)L@ /$4 /. /K"B 2+4,4!5@ /$4/. /F/ G 22 (2 22 @6 2A 2C @ "( 2 "25(! 2 @- 282@-2 / 6F@(2 222 @ 2 (B222!"52@ 2 822 S 2 (AL )2 @TY @62K 282 (25 @E /&amp;4/.!.C"&lt; F(2"5 S 2 "CKK((2 "25(/BK( 62 @))2 )2 ""(226 ("5E /&amp;N/#2)22)(( 522 2 2@"25(#,B2.3N+[G F/</w:t>
      </w:r>
    </w:p>
    <w:p>
      <w:r>
        <w:t>@"C!2 B (5 B22 2"( #%56#%%," " 22 2K2C.2#%%,! 56/ ,/ 26)((BK(8! 2 L82 @ 25 @22 ( B2C / 4N 2 )(( D-2 .+ .33&amp; E 0F! @ 25 @22 ( B2C ! 2 A " 2 (" " @ ))22 2/ G2 22 52 " "(2 5 ! @ 2 5 " 2 5 B8@L ("2 ! 2 K " 8@ B 2)2( 5 2V 22 8 2 5 (2 )2 2 ! 2 ( " 2 5 E</w:t>
      </w:r>
    </w:p>
    <w:p>
      <w:r>
        <w:t>] 0 H;!(5 @"25(! &lt;CU26K.33&amp;!"/ .+$F/ !@65 222 ""2</w:t>
      </w:r>
    </w:p>
    <w:p>
      <w:r>
        <w:t>*##$+*#%%, -+*..- 2 A" 2-L"(25 !@(82!"C (5( 5 2 A" 2! @ 25" 8@2@"" 2(()22" !" )252 2 A " 2 (K " 2 @(5( 82 "2 "C @A 2 2 "" @ E U 0 ! G&lt;Z2P2&lt; 25 52&lt;K&lt; ! , (/! .33$! "/ #&amp;% - U .#N .%3*..%F/</w:t>
      </w:r>
    </w:p>
    <w:p>
      <w:r>
        <w:t>"(2 (! 2 2 K(( @ "(5J2 8 5 @ @( 2 8 @( 82 "(/ 8 @ 25 2 "" 22C22 ""2 2 A" 2"C )2 "(2 5 ! U 2 8 2 A " 2 62 2 L@A 2 2"" @/</w:t>
      </w:r>
    </w:p>
    <w:p>
      <w:r>
        <w:t>2!U 2((8)2 8@(8282 "("@ 252 !5 2 2 K(( @ 25 ) @ 2252&lt;K2L2 2@6 2" 2"C @A 2 2 5 @ 25"(5( 5 " "(25 E U.#N.%4"/.%3-..%F &amp;/ F @"C! @K2 )2 5 @! "(52 822 I</w:t>
      </w:r>
    </w:p>
    <w:p>
      <w:r>
        <w:t>95 @")2"&lt;8(I − (" @ "2(V − L@A 2 2 V − 8@2 2 @RKN%V − (B&lt;G2 "22" (2&lt; 2!"C .#2V − L@("2 2 A" 2E /,3F/</w:t>
      </w:r>
    </w:p>
    <w:p>
      <w:r>
        <w:t>2 K" ( @A 2 2 ! @( 222(G2"22" (2&lt; 22 " @2252/2 ")2522 "K" (2 3%B/ 2"2 2@""28(K A" &lt;=K @ / .% / ) 2 22( A ( (2 G2!" 8@22 222(A522(2 ) 2CE /&amp;%F/ "@ )2))2 L@5L" 82 ( 2) 2 2 "K @2252 (2L65E /&amp;.F/</w:t>
      </w:r>
    </w:p>
    <w:p>
      <w:r>
        <w:t>*##$+*#%%, -3*..- @ 2252 " )) B "C 2 "("C@A 2 2"( E /&amp;#F/ "K @ 2252! " 2 A2 (" 8@2 " (A52 / @(! (2@ " S "K(2/@ )2""26(2L2,%B/2 2 2) 52K "K ""26L@2252/@RK @( ( @22 @ 25 ( 2 " 2 2@E /&amp;,F/ G@2 A2 2"2 ( 52 "K! 22 ( B2C5(6 2) (2 ( " 2 @ 2252/ " 2 @ 2252 " 2"2 ( 52A2 "K 2" (L @ 25:E /&amp;&amp;F/</w:t>
      </w:r>
    </w:p>
    <w:p>
      <w:r>
        <w:t>6FU 8 2 "" 22C 22 ""2 2 A" 2"C)25 /</w:t>
      </w:r>
    </w:p>
    <w:p>
      <w:r>
        <w:t>" 22!2 !"" (! ) @ 2252 2 S 2 "( ( B2" "(2 ( 2 2 (2 L 2 2 5 " 26@ 25/</w:t>
      </w:r>
    </w:p>
    <w:p>
      <w:r>
        <w:t>S @ .&amp; ? #%%% 8 " 2 22 "K@2252 8"(5" /</w:t>
      </w:r>
    </w:p>
    <w:p>
      <w:r>
        <w:t>F (8! 2 ( L @2 2( 2 2C.2#%%,5 22 (B2C"(5 " @ 25/ $/ FG@K2 " 2@ "(52 822 I</w:t>
      </w:r>
    </w:p>
    <w:p>
      <w:r>
        <w:t>@2"2 ( 52"C @((2 (! 5 @22 ( B2C 5 E / .#F/</w:t>
      </w:r>
    </w:p>
    <w:p>
      <w:r>
        <w:t>@2"2 ( 52 " 2 @ 2 #$ M! @22 ( B2C 5("" 2 K( 2"2 ( 52E /.,F/J 2"2 ( 528@( 5 " 2 @2"2 ( @A ")2 252 ( 25 "5 26 S A2K(2E /.4F/</w:t>
      </w:r>
    </w:p>
    <w:p>
      <w:r>
        <w:t>6F @"C! 2 2 A "" (2A @2"2 ( "2#%%#!2 "" (2 / 1111111111 #% 2 #%%,! 8 ( 2</w:t>
      </w:r>
    </w:p>
    <w:p>
      <w:r>
        <w:t>*##$+*#%%, -.%*..- 2"2 ( 52 "2 .+ #%%#! @ 252 ( A( B8@L 2 @( 2 "A2K26 252 ("52 S A2K( @( "" (2/1111111111.%B2#%%,8 @(( 2 2"2 ( 52"24#%%#"( 2( 2(/(2 ( @22 (B2C @2"2 ( 52@(.,56#%%,/ # 6 #%%,! G52 (2 (K2 EG0 (F ""( @ A" 2 (2 @(! 8 @ " ( ( /</w:t>
      </w:r>
    </w:p>
    <w:p>
      <w:r>
        <w:t>F 582"(C!2J2 8 2"2 ( 52 "C (2 ( / .# .4 !"2#%%#! L8()(6 (5 22 (B2C! "(2( 2(/</w:t>
      </w:r>
    </w:p>
    <w:p>
      <w:r>
        <w:t>!2 A22 (B2C"(5" @ 25 22 (B2CO3D%%%D%%%.&amp;? #%%%!2 " (N,%B"2#%%#/ 4/ 2 22 S 2 @ ( 5 22 (B2C"(2 (C.2#%%,C8-2 ( ( ( B8@,%52#%%,! B8@L("2 N,%B 5!( 222 (B2C(BL5(#%%#L 52#%%,/</w:t>
      </w:r>
    </w:p>
    <w:p>
      <w:r>
        <w:t>*##$+*#%%, -..*..-</w:t>
      </w:r>
    </w:p>
    <w:p>
      <w:r>
        <w:t>- 7 ", - ,- -</w:t>
      </w:r>
    </w:p>
    <w:p>
      <w:r>
        <w:t>! 869 : ; &lt;# 2.% = 9</w:t>
      </w:r>
    </w:p>
    <w:p>
      <w:r>
        <w:t>./ (56/ ! 9</w:t>
      </w:r>
    </w:p>
    <w:p>
      <w:r>
        <w:t>#/ @ / ,/ GH</w:t>
      </w:r>
    </w:p>
    <w:p>
      <w:r>
        <w:t>G</w:t>
      </w:r>
    </w:p>
    <w:p>
      <w:r>
        <w:t>71111111111L5L0 0111111111122 (B2C"(5" O3D%%%D%%%.&amp; ? #%%%!C.2#%%,!B8@L("2 N,%B!( 2)2 22 (B2C(BL5(#%%#L52#%%,/ &amp;/ ) " 2 8@ "5 ) "( S (2,%BC 2)2 2""2(26)((! 526-U((#3!" !.%%%.&amp;!)( A 2$&amp; $$/</w:t>
      </w:r>
    </w:p>
    <w:p>
      <w:r>
        <w:t>K))2CI</w:t>
      </w:r>
    </w:p>
    <w:p>
      <w:r>
        <w:t>JG</w:t>
      </w:r>
    </w:p>
    <w:p>
      <w:r>
        <w:t>(2 I</w:t>
      </w:r>
    </w:p>
    <w:p>
      <w:r>
        <w:t>(20</w:t>
      </w:r>
    </w:p>
    <w:p>
      <w:r>
        <w:t>"2)"( S 2)2(A" 2"K))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