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ATAS/588/2015 vom 18. August 2015</w:t>
      </w:r>
    </w:p>
    <w:p>
      <w:r>
        <w:t>GE Cour de justice, 2015-08-18, FR</w:t>
      </w:r>
    </w:p>
    <w:p>
      <w:r>
        <w:rPr>
          <w:b/>
        </w:rPr>
        <w:t xml:space="preserve">Quelle: </w:t>
      </w:r>
      <w:r>
        <w:t>https://mcp.opencaselaw.ch/entscheid/ge_gerichte_ATAS_588_2015</w:t>
      </w:r>
    </w:p>
    <w:p>
      <w:r>
        <w:t>FR: GE_GERICHTE ATAS/588/2015 du 18 août 2015</w:t>
      </w:r>
    </w:p>
    <w:p>
      <w:r>
        <w:t>IT: GE_GERICHTE ATAS/588/2015 del 18 agosto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suisse du 10 décembre 1907 [CC - RS 210]),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w:t>
      </w:r>
    </w:p>
    <w:p>
      <w:r>
        <w:t>A/795/2015 4/6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et 123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En revanche, une prestation de libre passage versée en espèces à une personne devenue indépendante est réputée ne plus exister. Elle n’est pas prise en compte.</w:t>
      </w:r>
    </w:p>
    <w:p>
      <w:r>
        <w:rPr>
          <w:b/>
        </w:rPr>
        <w:t>E. 5</w:t>
      </w:r>
    </w:p>
    <w:p>
      <w:r>
        <w:t>En l’espèce, le juge de première instance a ordonné le partage par moitié des prestations de sortie acquises durant le mariage par les demandeurs. Les dates pertinentes sont, d’une part, celle du mariage, le 17 septembre 1999, d’autre part le 17 février 2015, date à laquelle le jugement de divorce est devenu exécutoire.</w:t>
      </w:r>
    </w:p>
    <w:p>
      <w:r>
        <w:rPr>
          <w:b/>
        </w:rPr>
        <w:t>E. 6</w:t>
      </w:r>
    </w:p>
    <w:p>
      <w:r>
        <w:t>Selon les documents produits, la prestation acquise pendant le mariage par le demandeur est de CHF 9'072.70, tandis que celle acquise par la demanderesse est de CHF 23'756.85 [CHF 24'374.10 au 28.2.2015 – (CHF 1'424.40 de prime mensuelle * 17/30)], auxquels s’ajoutent CHF 83'295.- concernant le retrait anticipé pour l’encouragement à la propriété du logement effectué en date du 29 juillet 2013, faisant un total de CHF 107'051.85. Ainsi le demandeur doit à son ex-épouse le montant de CHF 4'536.35 (CHF 9'072.70 : 2) et celle-ci doit à celui-là le montant de CHF 53'525.90 (CHF 107'051.85 : 2), de sorte que c’est Madame qui doit à Monsieur le montant de CHF 48'989.55.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A/795/2015 5/6</w:t>
      </w:r>
    </w:p>
    <w:p>
      <w:r>
        <w:rPr>
          <w:b/>
        </w:rPr>
        <w:t>E. 8</w:t>
      </w:r>
    </w:p>
    <w:p>
      <w:r>
        <w:t>En l’espèce, la demanderesse disposait, au 28 février 2015, d’une prestation de sortie de CHF 24'374.10. Il y a lieu d’ordonner à la CPEG de verser à la CIEPP ce montant, augmenté des cotisations d’épargne employeur-employé accumulées depuis lors et des intérêts dus, étant précisé que le solde restant constituera une créance du demandeur à l’encontre de la demanderesse.</w:t>
      </w:r>
    </w:p>
    <w:p>
      <w:r>
        <w:rPr>
          <w:b/>
        </w:rPr>
        <w:t>E. 9</w:t>
      </w:r>
    </w:p>
    <w:p>
      <w:r>
        <w:t>Aucun émolument ne sera perçu, la procédure étant gratuite (art. 73 al. 2 LPP et 89H al. 1 de la loi sur la procédure administrative du 12 septembre 1985).</w:t>
      </w:r>
    </w:p>
    <w:p>
      <w:r>
        <w:t>***</w:t>
      </w:r>
    </w:p>
    <w:p>
      <w:r>
        <w:t>A/795/2015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