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ATAS/588/2011 vom 1. Juni 2011</w:t>
      </w:r>
    </w:p>
    <w:p>
      <w:r>
        <w:t>GE Cour de justice, 2011-06-01, FR</w:t>
      </w:r>
    </w:p>
    <w:p>
      <w:r>
        <w:rPr>
          <w:b/>
        </w:rPr>
        <w:t xml:space="preserve">Quelle: </w:t>
      </w:r>
      <w:r>
        <w:t>https://mcp.opencaselaw.ch/entscheid/ge_gerichte_ATAS_588_2011</w:t>
      </w:r>
    </w:p>
    <w:p>
      <w:r>
        <w:t>FR: GE_GERICHTE ATAS/588/2011 du 1 juin 2011</w:t>
      </w:r>
    </w:p>
    <w:p>
      <w:r>
        <w:t>IT: GE_GERICHTE ATAS/588/2011 del 1 giugno 2011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novembre 2002) ; Qu'en l'état actuel du dossier, la Cour de céans n'est pas à même de tirer des conclusions définitives quant à l'aggravation de santé et à ses conséquences sur la capacité de travail du recourant ; Que dans son avis du 3 mars 2011, le SMR admet en effet qu'une évaluation neurologique, éventuellement neurologique et rhumatologique, serait souhaitable ; Qu'il apparaît ainsi que des investigations médicales complémentaires sont nécessaires pour déterminer si l'état de santé de l'assuré, en particulier sur le plan orthopédique, neurologique, voire rhumatologique, s'est aggravé de manière à influencer sa capacité de travail et son droit aux prestations. Que la cause n'étant pas suffisamment instruite pour permettre à la Cour de céans de se prononcer, il convient de la renvoyer à l'intimé pour instruction complémentaire puis nouvelle décision, étant rappelé qu'un renvoi à l'assureur, lorsqu'il a pour but d'établir l'état de fait, ne viole ni le principe de simplicité et de rapidité de la procédure, ni le principe inquisitoire (cf. ATF 122 V 163 consid. 1d, RAMA 1993 n° U 170 p. 136, 1989 n° K 809 p. 206) ; Qu'eu égard aux considérations qui précèdent, le recours est partiellement admis et la cause renvoyée à l'intimé afin qu'il mette en œuvre sans délai une expertise pluridisciplinaire, invite les médecins à se déterminer sur l'évolution de l'état de santé du recourant et ses répercussions sur son droit aux prestations de l'assurance-invalidité et rende une nouvelle décision ; Que le recourant, représenté par un mandataire, a droit à une indemnité à titre de participation à ses frais et dépens, que la Cour de céans fixe en l'occurrence à 1800 fr. (art. 89H al. 3 de la loi sur la procédure administrative, du 12 septembre 1985 LPA ; RS E 5 10) ; Qu'au vu de l'issue du litige, un émolument de 500 fr. est mis à la charge de l'intimé (art. 69al.1bis LAI) ;</w:t>
      </w:r>
    </w:p>
    <w:p>
      <w:r>
        <w:t>PAR CES MOTIFS, LA CHAMBRE DES ASSURANCES SOCIALES :</w:t>
      </w:r>
    </w:p>
    <w:p>
      <w:r>
        <w:t>A/193/2011 - 6/6 -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